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4B" w:rsidRPr="004E1BC0" w:rsidRDefault="0025294B" w:rsidP="0025294B">
      <w:pPr>
        <w:pStyle w:val="23"/>
        <w:shd w:val="clear" w:color="auto" w:fill="auto"/>
        <w:spacing w:after="0" w:line="240" w:lineRule="auto"/>
        <w:ind w:firstLine="720"/>
        <w:jc w:val="center"/>
        <w:rPr>
          <w:rStyle w:val="20pt"/>
          <w:bCs/>
          <w:color w:val="000000"/>
          <w:sz w:val="24"/>
          <w:szCs w:val="24"/>
        </w:rPr>
      </w:pPr>
      <w:r w:rsidRPr="004E1BC0">
        <w:rPr>
          <w:rStyle w:val="20pt"/>
          <w:bCs/>
          <w:color w:val="000000"/>
          <w:sz w:val="24"/>
          <w:szCs w:val="24"/>
        </w:rPr>
        <w:t>АДМИНИСТРАЦИЯ</w:t>
      </w:r>
    </w:p>
    <w:p w:rsidR="0025294B" w:rsidRPr="004E1BC0" w:rsidRDefault="0025294B" w:rsidP="0025294B">
      <w:pPr>
        <w:pStyle w:val="23"/>
        <w:shd w:val="clear" w:color="auto" w:fill="auto"/>
        <w:spacing w:after="0" w:line="240" w:lineRule="auto"/>
        <w:ind w:firstLine="720"/>
        <w:jc w:val="center"/>
        <w:rPr>
          <w:rStyle w:val="20pt"/>
          <w:bCs/>
          <w:color w:val="000000"/>
          <w:sz w:val="24"/>
          <w:szCs w:val="24"/>
        </w:rPr>
      </w:pPr>
      <w:r w:rsidRPr="004E1BC0">
        <w:rPr>
          <w:rStyle w:val="20pt"/>
          <w:bCs/>
          <w:color w:val="000000"/>
          <w:sz w:val="24"/>
          <w:szCs w:val="24"/>
        </w:rPr>
        <w:t>МЕЛОВАТСКОГО СЕЛЬСКОГО ПОСЕЛЕНИЯ</w:t>
      </w:r>
    </w:p>
    <w:p w:rsidR="0025294B" w:rsidRPr="004E1BC0" w:rsidRDefault="0025294B" w:rsidP="0025294B">
      <w:pPr>
        <w:pStyle w:val="23"/>
        <w:shd w:val="clear" w:color="auto" w:fill="auto"/>
        <w:spacing w:after="0" w:line="240" w:lineRule="auto"/>
        <w:ind w:firstLine="720"/>
        <w:jc w:val="center"/>
        <w:rPr>
          <w:rStyle w:val="20pt"/>
          <w:bCs/>
          <w:color w:val="000000"/>
          <w:sz w:val="24"/>
          <w:szCs w:val="24"/>
        </w:rPr>
      </w:pPr>
      <w:r w:rsidRPr="004E1BC0">
        <w:rPr>
          <w:rStyle w:val="20pt"/>
          <w:bCs/>
          <w:color w:val="000000"/>
          <w:sz w:val="24"/>
          <w:szCs w:val="24"/>
        </w:rPr>
        <w:t>КАЛАЧЕЕВСКОГО МУНИЦИПАЛЬНОГО</w:t>
      </w:r>
      <w:r>
        <w:rPr>
          <w:rStyle w:val="20pt"/>
          <w:bCs/>
          <w:color w:val="000000"/>
          <w:sz w:val="24"/>
          <w:szCs w:val="24"/>
        </w:rPr>
        <w:t xml:space="preserve"> </w:t>
      </w:r>
      <w:r w:rsidRPr="004E1BC0">
        <w:rPr>
          <w:rStyle w:val="20pt"/>
          <w:bCs/>
          <w:color w:val="000000"/>
          <w:sz w:val="24"/>
          <w:szCs w:val="24"/>
        </w:rPr>
        <w:t>РАЙОНА</w:t>
      </w:r>
    </w:p>
    <w:p w:rsidR="0025294B" w:rsidRDefault="0025294B" w:rsidP="0025294B">
      <w:pPr>
        <w:pStyle w:val="23"/>
        <w:shd w:val="clear" w:color="auto" w:fill="auto"/>
        <w:spacing w:after="0" w:line="240" w:lineRule="auto"/>
        <w:ind w:firstLine="720"/>
        <w:jc w:val="center"/>
        <w:rPr>
          <w:b w:val="0"/>
          <w:sz w:val="24"/>
          <w:szCs w:val="24"/>
        </w:rPr>
      </w:pPr>
      <w:r w:rsidRPr="004E1BC0">
        <w:rPr>
          <w:rStyle w:val="20pt"/>
          <w:bCs/>
          <w:color w:val="000000"/>
          <w:sz w:val="24"/>
          <w:szCs w:val="24"/>
        </w:rPr>
        <w:t>ВОРОНЕЖСКОЙ ОБЛАСТИ</w:t>
      </w:r>
    </w:p>
    <w:p w:rsidR="0025294B" w:rsidRDefault="0025294B" w:rsidP="0025294B">
      <w:pPr>
        <w:pStyle w:val="23"/>
        <w:shd w:val="clear" w:color="auto" w:fill="auto"/>
        <w:spacing w:after="0" w:line="240" w:lineRule="auto"/>
        <w:ind w:firstLine="720"/>
        <w:jc w:val="center"/>
        <w:rPr>
          <w:rStyle w:val="23pt"/>
          <w:bCs/>
          <w:color w:val="000000"/>
          <w:sz w:val="24"/>
          <w:szCs w:val="24"/>
        </w:rPr>
      </w:pPr>
      <w:r w:rsidRPr="004E1BC0">
        <w:rPr>
          <w:rStyle w:val="23pt"/>
          <w:bCs/>
          <w:color w:val="000000"/>
          <w:sz w:val="24"/>
          <w:szCs w:val="24"/>
        </w:rPr>
        <w:t>ПОСТАНОВЛЕНИЕ</w:t>
      </w:r>
    </w:p>
    <w:p w:rsidR="0025294B" w:rsidRPr="004E1BC0" w:rsidRDefault="0025294B" w:rsidP="0025294B">
      <w:pPr>
        <w:pStyle w:val="23"/>
        <w:shd w:val="clear" w:color="auto" w:fill="auto"/>
        <w:spacing w:after="0" w:line="240" w:lineRule="auto"/>
        <w:ind w:firstLine="720"/>
        <w:rPr>
          <w:b w:val="0"/>
          <w:sz w:val="24"/>
          <w:szCs w:val="24"/>
        </w:rPr>
      </w:pPr>
    </w:p>
    <w:p w:rsidR="0025294B" w:rsidRPr="004E1BC0" w:rsidRDefault="0025294B" w:rsidP="0025294B">
      <w:pPr>
        <w:pStyle w:val="32"/>
        <w:shd w:val="clear" w:color="auto" w:fill="auto"/>
        <w:tabs>
          <w:tab w:val="left" w:pos="6871"/>
        </w:tabs>
        <w:spacing w:before="0" w:after="0" w:line="240" w:lineRule="auto"/>
        <w:ind w:firstLine="720"/>
        <w:rPr>
          <w:rStyle w:val="31"/>
          <w:color w:val="000000"/>
          <w:sz w:val="24"/>
          <w:szCs w:val="24"/>
        </w:rPr>
      </w:pPr>
      <w:r w:rsidRPr="004E1BC0">
        <w:rPr>
          <w:rStyle w:val="31"/>
          <w:color w:val="000000"/>
          <w:sz w:val="24"/>
          <w:szCs w:val="24"/>
        </w:rPr>
        <w:t>от «</w:t>
      </w:r>
      <w:r>
        <w:rPr>
          <w:rStyle w:val="31"/>
          <w:color w:val="000000"/>
          <w:sz w:val="24"/>
          <w:szCs w:val="24"/>
        </w:rPr>
        <w:t>26» декабря</w:t>
      </w:r>
      <w:r w:rsidRPr="004E1BC0">
        <w:rPr>
          <w:rStyle w:val="31"/>
          <w:color w:val="000000"/>
          <w:sz w:val="24"/>
          <w:szCs w:val="24"/>
        </w:rPr>
        <w:t xml:space="preserve"> 2019 г. № </w:t>
      </w:r>
      <w:r>
        <w:rPr>
          <w:rStyle w:val="31"/>
          <w:color w:val="000000"/>
          <w:sz w:val="24"/>
          <w:szCs w:val="24"/>
        </w:rPr>
        <w:t>128</w:t>
      </w:r>
    </w:p>
    <w:p w:rsidR="0025294B" w:rsidRPr="004E1BC0" w:rsidRDefault="0025294B" w:rsidP="0025294B">
      <w:pPr>
        <w:pStyle w:val="32"/>
        <w:shd w:val="clear" w:color="auto" w:fill="auto"/>
        <w:tabs>
          <w:tab w:val="left" w:pos="6871"/>
        </w:tabs>
        <w:spacing w:before="0" w:after="0" w:line="240" w:lineRule="auto"/>
        <w:ind w:firstLine="720"/>
        <w:rPr>
          <w:sz w:val="24"/>
          <w:szCs w:val="24"/>
        </w:rPr>
      </w:pPr>
      <w:proofErr w:type="gramStart"/>
      <w:r w:rsidRPr="004E1BC0">
        <w:rPr>
          <w:sz w:val="24"/>
          <w:szCs w:val="24"/>
        </w:rPr>
        <w:t>с</w:t>
      </w:r>
      <w:proofErr w:type="gramEnd"/>
      <w:r w:rsidRPr="004E1BC0">
        <w:rPr>
          <w:sz w:val="24"/>
          <w:szCs w:val="24"/>
        </w:rPr>
        <w:t>. Новомеловатка</w:t>
      </w:r>
    </w:p>
    <w:p w:rsidR="0025294B" w:rsidRPr="00EF292D" w:rsidRDefault="0025294B" w:rsidP="0025294B">
      <w:pPr>
        <w:pStyle w:val="Title"/>
        <w:rPr>
          <w:rStyle w:val="20pt"/>
          <w:b/>
          <w:color w:val="000000"/>
          <w:sz w:val="32"/>
          <w:szCs w:val="32"/>
        </w:rPr>
      </w:pPr>
      <w:proofErr w:type="gramStart"/>
      <w:r w:rsidRPr="00EF292D">
        <w:rPr>
          <w:rStyle w:val="20pt"/>
          <w:b/>
          <w:color w:val="000000"/>
          <w:sz w:val="32"/>
          <w:szCs w:val="32"/>
        </w:rPr>
        <w:t xml:space="preserve">О внесении изменений в постановление </w:t>
      </w:r>
      <w:r>
        <w:rPr>
          <w:rStyle w:val="20pt"/>
          <w:b/>
          <w:color w:val="000000"/>
          <w:sz w:val="32"/>
          <w:szCs w:val="32"/>
        </w:rPr>
        <w:t>от «</w:t>
      </w:r>
      <w:r w:rsidRPr="00EF292D">
        <w:rPr>
          <w:rStyle w:val="20pt"/>
          <w:b/>
          <w:color w:val="000000"/>
          <w:sz w:val="32"/>
          <w:szCs w:val="32"/>
        </w:rPr>
        <w:t xml:space="preserve">23» декабря 2013 года № 101 «Об утверждении муниципальной программы «Муниципальное управление на территории </w:t>
      </w:r>
      <w:proofErr w:type="spellStart"/>
      <w:r w:rsidRPr="00EF292D">
        <w:rPr>
          <w:rStyle w:val="20pt"/>
          <w:b/>
          <w:color w:val="000000"/>
          <w:sz w:val="32"/>
          <w:szCs w:val="32"/>
        </w:rPr>
        <w:t>Меловатского</w:t>
      </w:r>
      <w:proofErr w:type="spellEnd"/>
      <w:r w:rsidRPr="00EF292D">
        <w:rPr>
          <w:rStyle w:val="20pt"/>
          <w:b/>
          <w:color w:val="000000"/>
          <w:sz w:val="32"/>
          <w:szCs w:val="32"/>
        </w:rPr>
        <w:t xml:space="preserve"> сельского поселения» (в редакции постановления № 67 от 13.10.2014 г., № 11 от 27 февраля </w:t>
      </w:r>
      <w:smartTag w:uri="urn:schemas-microsoft-com:office:smarttags" w:element="metricconverter">
        <w:smartTagPr>
          <w:attr w:name="ProductID" w:val="2015 г"/>
        </w:smartTagPr>
        <w:r w:rsidRPr="00EF292D">
          <w:rPr>
            <w:rStyle w:val="20pt"/>
            <w:b/>
            <w:color w:val="000000"/>
            <w:sz w:val="32"/>
            <w:szCs w:val="32"/>
          </w:rPr>
          <w:t>2015 г</w:t>
        </w:r>
      </w:smartTag>
      <w:r w:rsidRPr="00EF292D">
        <w:rPr>
          <w:rStyle w:val="20pt"/>
          <w:b/>
          <w:color w:val="000000"/>
          <w:sz w:val="32"/>
          <w:szCs w:val="32"/>
        </w:rPr>
        <w:t>., № 31 от 27.05.2015 г., № 84 от 28.10.2015 г., № 5 от 12.02.2016 г., № 8 от 13.02.2017 г., № 85 от 25.12.2017 г., № 32 от 30.07.2018 г., № 44</w:t>
      </w:r>
      <w:proofErr w:type="gramEnd"/>
      <w:r w:rsidRPr="00EF292D">
        <w:rPr>
          <w:rStyle w:val="20pt"/>
          <w:b/>
          <w:color w:val="000000"/>
          <w:sz w:val="32"/>
          <w:szCs w:val="32"/>
        </w:rPr>
        <w:t xml:space="preserve"> от 30.10.2018 г., № 57 от 21.12.2018 г., № 62 от 26.12.2018 г.</w:t>
      </w:r>
      <w:r>
        <w:rPr>
          <w:rStyle w:val="20pt"/>
          <w:b/>
          <w:color w:val="000000"/>
          <w:sz w:val="32"/>
          <w:szCs w:val="32"/>
        </w:rPr>
        <w:t>, № 10 от 15.02.2019 г., от 12.07.2019 г. № 78, от 25.11.2019 г. №116</w:t>
      </w:r>
      <w:r w:rsidRPr="00EF292D">
        <w:rPr>
          <w:rStyle w:val="20pt"/>
          <w:b/>
          <w:color w:val="000000"/>
          <w:sz w:val="32"/>
          <w:szCs w:val="32"/>
        </w:rPr>
        <w:t>)</w:t>
      </w:r>
    </w:p>
    <w:p w:rsidR="0025294B" w:rsidRPr="004E1BC0" w:rsidRDefault="0025294B" w:rsidP="0025294B">
      <w:pPr>
        <w:autoSpaceDE w:val="0"/>
        <w:autoSpaceDN w:val="0"/>
        <w:adjustRightInd w:val="0"/>
        <w:ind w:firstLine="720"/>
        <w:rPr>
          <w:rStyle w:val="af9"/>
          <w:rFonts w:cs="Arial"/>
          <w:color w:val="000000"/>
        </w:rPr>
      </w:pPr>
      <w:r w:rsidRPr="004E1BC0">
        <w:rPr>
          <w:rFonts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4E1BC0">
        <w:rPr>
          <w:rFonts w:cs="Arial"/>
        </w:rPr>
        <w:t>Меловатского</w:t>
      </w:r>
      <w:proofErr w:type="spellEnd"/>
      <w:r w:rsidRPr="004E1BC0">
        <w:rPr>
          <w:rFonts w:cs="Arial"/>
        </w:rPr>
        <w:t xml:space="preserve"> сельского поселения </w:t>
      </w:r>
      <w:proofErr w:type="spellStart"/>
      <w:r w:rsidRPr="004E1BC0">
        <w:rPr>
          <w:rFonts w:cs="Arial"/>
        </w:rPr>
        <w:t>Калачеевского</w:t>
      </w:r>
      <w:proofErr w:type="spellEnd"/>
      <w:r w:rsidRPr="004E1BC0">
        <w:rPr>
          <w:rFonts w:cs="Arial"/>
        </w:rPr>
        <w:t xml:space="preserve"> муниципального района Воронежской области от 26.12.2018 г № 132 «О бюджете </w:t>
      </w:r>
      <w:proofErr w:type="spellStart"/>
      <w:r w:rsidRPr="004E1BC0">
        <w:rPr>
          <w:rFonts w:cs="Arial"/>
        </w:rPr>
        <w:t>Меловатского</w:t>
      </w:r>
      <w:proofErr w:type="spellEnd"/>
      <w:r w:rsidRPr="004E1BC0">
        <w:rPr>
          <w:rFonts w:cs="Arial"/>
        </w:rPr>
        <w:t xml:space="preserve"> сельского поселения </w:t>
      </w:r>
      <w:proofErr w:type="spellStart"/>
      <w:r w:rsidRPr="004E1BC0">
        <w:rPr>
          <w:rFonts w:cs="Arial"/>
        </w:rPr>
        <w:t>Калачеевского</w:t>
      </w:r>
      <w:proofErr w:type="spellEnd"/>
      <w:r w:rsidRPr="004E1BC0">
        <w:rPr>
          <w:rFonts w:cs="Arial"/>
        </w:rPr>
        <w:t xml:space="preserve"> муниципального района на 2019 год и плановый период 2020 и 2021 гг.»</w:t>
      </w:r>
      <w:r>
        <w:rPr>
          <w:rFonts w:cs="Arial"/>
        </w:rPr>
        <w:t xml:space="preserve"> (в ред. пост</w:t>
      </w:r>
      <w:proofErr w:type="gramStart"/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о</w:t>
      </w:r>
      <w:proofErr w:type="gramEnd"/>
      <w:r>
        <w:rPr>
          <w:rFonts w:cs="Arial"/>
        </w:rPr>
        <w:t xml:space="preserve">т 14.02.2019 г. № 136, от 14.05.2019 г. № 145, от 03.09.2019 г. № 148, от 26.12.2019 </w:t>
      </w:r>
      <w:proofErr w:type="gramStart"/>
      <w:r>
        <w:rPr>
          <w:rFonts w:cs="Arial"/>
        </w:rPr>
        <w:t>г. № 156),</w:t>
      </w:r>
      <w:r w:rsidRPr="004E1BC0">
        <w:rPr>
          <w:rFonts w:cs="Arial"/>
        </w:rPr>
        <w:t xml:space="preserve"> на основании постановления администрации </w:t>
      </w:r>
      <w:proofErr w:type="spellStart"/>
      <w:r w:rsidRPr="004E1BC0">
        <w:rPr>
          <w:rFonts w:cs="Arial"/>
        </w:rPr>
        <w:t>Меловатского</w:t>
      </w:r>
      <w:proofErr w:type="spellEnd"/>
      <w:r w:rsidRPr="004E1BC0">
        <w:rPr>
          <w:rFonts w:cs="Arial"/>
        </w:rPr>
        <w:t xml:space="preserve"> сельского поселения </w:t>
      </w:r>
      <w:proofErr w:type="spellStart"/>
      <w:r w:rsidRPr="004E1BC0">
        <w:rPr>
          <w:rFonts w:cs="Arial"/>
          <w:spacing w:val="-1"/>
        </w:rPr>
        <w:t>Калачеевского</w:t>
      </w:r>
      <w:proofErr w:type="spellEnd"/>
      <w:r w:rsidRPr="004E1BC0">
        <w:rPr>
          <w:rFonts w:cs="Arial"/>
        </w:rPr>
        <w:t xml:space="preserve"> муниципального района Воронежской области от 21.10.2013 г. № 69 «Об утверждении Порядка разработки, реализации и оценки эффективности муниципальных программ </w:t>
      </w:r>
      <w:proofErr w:type="spellStart"/>
      <w:r w:rsidRPr="004E1BC0">
        <w:rPr>
          <w:rFonts w:cs="Arial"/>
        </w:rPr>
        <w:t>Меловатского</w:t>
      </w:r>
      <w:proofErr w:type="spellEnd"/>
      <w:r w:rsidRPr="004E1BC0">
        <w:rPr>
          <w:rFonts w:cs="Arial"/>
        </w:rPr>
        <w:t xml:space="preserve"> сельского поселения </w:t>
      </w:r>
      <w:proofErr w:type="spellStart"/>
      <w:r w:rsidRPr="004E1BC0">
        <w:rPr>
          <w:rFonts w:cs="Arial"/>
        </w:rPr>
        <w:t>Калачеевского</w:t>
      </w:r>
      <w:proofErr w:type="spellEnd"/>
      <w:r w:rsidRPr="004E1BC0">
        <w:rPr>
          <w:rFonts w:cs="Arial"/>
        </w:rPr>
        <w:t xml:space="preserve"> муниципального района Воронежской области»</w:t>
      </w:r>
      <w:r>
        <w:rPr>
          <w:rFonts w:cs="Arial"/>
        </w:rPr>
        <w:t xml:space="preserve"> (</w:t>
      </w:r>
      <w:r w:rsidRPr="004E1BC0">
        <w:rPr>
          <w:rFonts w:cs="Arial"/>
        </w:rPr>
        <w:t>в ред. пост. №</w:t>
      </w:r>
      <w:r>
        <w:rPr>
          <w:rFonts w:cs="Arial"/>
        </w:rPr>
        <w:t xml:space="preserve"> </w:t>
      </w:r>
      <w:r w:rsidRPr="004E1BC0">
        <w:rPr>
          <w:rFonts w:cs="Arial"/>
        </w:rPr>
        <w:t xml:space="preserve">55 от 21.12.2018 г), </w:t>
      </w:r>
      <w:r w:rsidRPr="004E1BC0">
        <w:rPr>
          <w:rStyle w:val="af9"/>
          <w:rFonts w:cs="Arial"/>
        </w:rPr>
        <w:t xml:space="preserve">администрация </w:t>
      </w:r>
      <w:proofErr w:type="spellStart"/>
      <w:r w:rsidRPr="004E1BC0">
        <w:rPr>
          <w:rStyle w:val="af9"/>
          <w:rFonts w:cs="Arial"/>
        </w:rPr>
        <w:t>Меловатского</w:t>
      </w:r>
      <w:proofErr w:type="spellEnd"/>
      <w:r w:rsidRPr="004E1BC0">
        <w:rPr>
          <w:rStyle w:val="af9"/>
          <w:rFonts w:cs="Arial"/>
        </w:rPr>
        <w:t xml:space="preserve"> сельского поселения </w:t>
      </w:r>
      <w:proofErr w:type="spellStart"/>
      <w:r w:rsidRPr="004E1BC0">
        <w:rPr>
          <w:rStyle w:val="af9"/>
          <w:rFonts w:cs="Arial"/>
        </w:rPr>
        <w:t>Калачеевского</w:t>
      </w:r>
      <w:proofErr w:type="spellEnd"/>
      <w:r w:rsidRPr="004E1BC0">
        <w:rPr>
          <w:rStyle w:val="af9"/>
          <w:rFonts w:cs="Arial"/>
        </w:rPr>
        <w:t xml:space="preserve"> муниципального района Воронежской области</w:t>
      </w:r>
      <w:r>
        <w:rPr>
          <w:rStyle w:val="af9"/>
          <w:rFonts w:cs="Arial"/>
        </w:rPr>
        <w:t xml:space="preserve"> </w:t>
      </w:r>
      <w:r w:rsidRPr="004E1BC0">
        <w:rPr>
          <w:rStyle w:val="af9"/>
          <w:rFonts w:cs="Arial"/>
          <w:color w:val="000000"/>
        </w:rPr>
        <w:t>ПОСТАНОВЛЯЕТ:</w:t>
      </w:r>
      <w:proofErr w:type="gramEnd"/>
    </w:p>
    <w:p w:rsidR="0025294B" w:rsidRPr="004E1BC0" w:rsidRDefault="0025294B" w:rsidP="0025294B">
      <w:pPr>
        <w:pStyle w:val="23"/>
        <w:shd w:val="clear" w:color="auto" w:fill="auto"/>
        <w:spacing w:after="0" w:line="240" w:lineRule="auto"/>
        <w:ind w:firstLine="720"/>
        <w:rPr>
          <w:b w:val="0"/>
          <w:color w:val="000000"/>
          <w:spacing w:val="5"/>
          <w:sz w:val="24"/>
          <w:szCs w:val="24"/>
        </w:rPr>
      </w:pPr>
      <w:r w:rsidRPr="004E1BC0">
        <w:rPr>
          <w:b w:val="0"/>
          <w:sz w:val="24"/>
          <w:szCs w:val="24"/>
        </w:rPr>
        <w:t xml:space="preserve">1. </w:t>
      </w:r>
      <w:proofErr w:type="gramStart"/>
      <w:r w:rsidRPr="004E1BC0">
        <w:rPr>
          <w:b w:val="0"/>
          <w:sz w:val="24"/>
          <w:szCs w:val="24"/>
        </w:rPr>
        <w:t xml:space="preserve">Внести </w:t>
      </w:r>
      <w:hyperlink r:id="rId6" w:anchor="YANDEX_19" w:history="1"/>
      <w:r w:rsidRPr="004E1BC0">
        <w:rPr>
          <w:b w:val="0"/>
          <w:sz w:val="24"/>
          <w:szCs w:val="24"/>
        </w:rPr>
        <w:t xml:space="preserve">в постановление администрации </w:t>
      </w:r>
      <w:proofErr w:type="spellStart"/>
      <w:r w:rsidRPr="004E1BC0">
        <w:rPr>
          <w:b w:val="0"/>
          <w:sz w:val="24"/>
          <w:szCs w:val="24"/>
        </w:rPr>
        <w:t>Меловатского</w:t>
      </w:r>
      <w:proofErr w:type="spellEnd"/>
      <w:r w:rsidRPr="004E1BC0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4E1BC0">
        <w:rPr>
          <w:b w:val="0"/>
          <w:spacing w:val="-1"/>
          <w:sz w:val="24"/>
          <w:szCs w:val="24"/>
        </w:rPr>
        <w:t>Калачеевского</w:t>
      </w:r>
      <w:proofErr w:type="spellEnd"/>
      <w:r w:rsidRPr="004E1BC0">
        <w:rPr>
          <w:b w:val="0"/>
          <w:sz w:val="24"/>
          <w:szCs w:val="24"/>
        </w:rPr>
        <w:t xml:space="preserve"> муниципального района Воронежской области от» «23» декабря 2013 года № 101 «Об утверждении муниципальной</w:t>
      </w:r>
      <w:proofErr w:type="gramEnd"/>
      <w:r w:rsidRPr="004E1BC0">
        <w:rPr>
          <w:b w:val="0"/>
          <w:sz w:val="24"/>
          <w:szCs w:val="24"/>
        </w:rPr>
        <w:t xml:space="preserve"> </w:t>
      </w:r>
      <w:hyperlink r:id="rId7" w:anchor="YANDEX_21" w:history="1"/>
      <w:hyperlink r:id="rId8" w:anchor="YANDEX_20" w:history="1"/>
      <w:r w:rsidRPr="004E1BC0">
        <w:rPr>
          <w:b w:val="0"/>
          <w:sz w:val="24"/>
          <w:szCs w:val="24"/>
        </w:rPr>
        <w:t>программы</w:t>
      </w:r>
      <w:hyperlink r:id="rId9" w:anchor="YANDEX_22" w:history="1"/>
      <w:r w:rsidRPr="004E1BC0">
        <w:rPr>
          <w:b w:val="0"/>
          <w:sz w:val="24"/>
          <w:szCs w:val="24"/>
        </w:rPr>
        <w:t xml:space="preserve"> «</w:t>
      </w:r>
      <w:r w:rsidRPr="004E1BC0">
        <w:rPr>
          <w:rStyle w:val="20pt"/>
          <w:color w:val="000000"/>
          <w:sz w:val="24"/>
          <w:szCs w:val="24"/>
        </w:rPr>
        <w:t xml:space="preserve">Муниципальное управление на территории </w:t>
      </w:r>
      <w:proofErr w:type="spellStart"/>
      <w:r w:rsidRPr="004E1BC0">
        <w:rPr>
          <w:rStyle w:val="20pt"/>
          <w:color w:val="000000"/>
          <w:sz w:val="24"/>
          <w:szCs w:val="24"/>
        </w:rPr>
        <w:t>Меловатского</w:t>
      </w:r>
      <w:proofErr w:type="spellEnd"/>
      <w:r w:rsidRPr="004E1BC0">
        <w:rPr>
          <w:rStyle w:val="20pt"/>
          <w:color w:val="000000"/>
          <w:sz w:val="24"/>
          <w:szCs w:val="24"/>
        </w:rPr>
        <w:t xml:space="preserve"> сельского поселения</w:t>
      </w:r>
      <w:r w:rsidRPr="004E1BC0">
        <w:rPr>
          <w:b w:val="0"/>
          <w:sz w:val="24"/>
          <w:szCs w:val="24"/>
        </w:rPr>
        <w:t xml:space="preserve">» </w:t>
      </w:r>
      <w:r w:rsidRPr="004E1BC0">
        <w:rPr>
          <w:rStyle w:val="20pt"/>
          <w:color w:val="000000"/>
          <w:sz w:val="24"/>
          <w:szCs w:val="24"/>
        </w:rPr>
        <w:t xml:space="preserve">(в редакции постановления № 67 от 13.10.2014 г., № 11 от 27 февраля </w:t>
      </w:r>
      <w:smartTag w:uri="urn:schemas-microsoft-com:office:smarttags" w:element="metricconverter">
        <w:smartTagPr>
          <w:attr w:name="ProductID" w:val="2015 г"/>
        </w:smartTagPr>
        <w:r w:rsidRPr="004E1BC0">
          <w:rPr>
            <w:rStyle w:val="20pt"/>
            <w:color w:val="000000"/>
            <w:sz w:val="24"/>
            <w:szCs w:val="24"/>
          </w:rPr>
          <w:t>2015 г</w:t>
        </w:r>
      </w:smartTag>
      <w:r w:rsidRPr="004E1BC0">
        <w:rPr>
          <w:rStyle w:val="20pt"/>
          <w:color w:val="000000"/>
          <w:sz w:val="24"/>
          <w:szCs w:val="24"/>
        </w:rPr>
        <w:t>., № 31 от 27.05.2015 г., № 84 от 28.10.2015 г., № 5 от 12.02.2016 г., № 8 от 13.02.2017 г., № 85 от 25.12.2017 г., № 32 от 30.07.2018 г., № 44 от 30.10.2018 г., № 57 от 21.12.2018 г.</w:t>
      </w:r>
      <w:r>
        <w:rPr>
          <w:rStyle w:val="20pt"/>
          <w:color w:val="000000"/>
          <w:sz w:val="24"/>
          <w:szCs w:val="24"/>
        </w:rPr>
        <w:t>, № 62 от 26.12.2018</w:t>
      </w:r>
      <w:r w:rsidRPr="004E1BC0">
        <w:rPr>
          <w:rStyle w:val="20pt"/>
          <w:color w:val="000000"/>
          <w:sz w:val="24"/>
          <w:szCs w:val="24"/>
        </w:rPr>
        <w:t xml:space="preserve"> г.</w:t>
      </w:r>
      <w:r>
        <w:rPr>
          <w:rStyle w:val="20pt"/>
          <w:color w:val="000000"/>
          <w:sz w:val="24"/>
          <w:szCs w:val="24"/>
        </w:rPr>
        <w:t xml:space="preserve">, № 10 от 15.02.2019 г., № 78 от 12.07.2019 г., № 116 </w:t>
      </w:r>
      <w:r w:rsidRPr="0020707F">
        <w:rPr>
          <w:rStyle w:val="20pt"/>
          <w:color w:val="000000"/>
          <w:sz w:val="24"/>
          <w:szCs w:val="24"/>
        </w:rPr>
        <w:t>от 25.11.2019 г.</w:t>
      </w:r>
      <w:r w:rsidRPr="004E1BC0">
        <w:rPr>
          <w:rStyle w:val="20pt"/>
          <w:color w:val="000000"/>
          <w:sz w:val="24"/>
          <w:szCs w:val="24"/>
        </w:rPr>
        <w:t>)</w:t>
      </w:r>
    </w:p>
    <w:p w:rsidR="0025294B" w:rsidRPr="004E1BC0" w:rsidRDefault="0025294B" w:rsidP="0025294B">
      <w:pPr>
        <w:ind w:firstLine="720"/>
        <w:rPr>
          <w:rFonts w:cs="Arial"/>
        </w:rPr>
      </w:pPr>
      <w:r w:rsidRPr="004E1BC0">
        <w:rPr>
          <w:rFonts w:cs="Arial"/>
        </w:rPr>
        <w:t xml:space="preserve">1.1. В Паспорте муниципальной программы </w:t>
      </w:r>
      <w:proofErr w:type="spellStart"/>
      <w:r w:rsidRPr="004E1BC0">
        <w:rPr>
          <w:rFonts w:cs="Arial"/>
        </w:rPr>
        <w:t>Меловатского</w:t>
      </w:r>
      <w:proofErr w:type="spellEnd"/>
      <w:r w:rsidRPr="004E1BC0">
        <w:rPr>
          <w:rFonts w:cs="Arial"/>
        </w:rPr>
        <w:t xml:space="preserve"> сельского поселения </w:t>
      </w:r>
      <w:r w:rsidRPr="004E1BC0">
        <w:rPr>
          <w:rFonts w:cs="Arial"/>
          <w:bCs/>
        </w:rPr>
        <w:t xml:space="preserve">«Муниципальное управление на территории </w:t>
      </w:r>
      <w:proofErr w:type="spellStart"/>
      <w:r w:rsidRPr="004E1BC0">
        <w:rPr>
          <w:rFonts w:cs="Arial"/>
          <w:bCs/>
        </w:rPr>
        <w:t>Меловатского</w:t>
      </w:r>
      <w:proofErr w:type="spellEnd"/>
      <w:r w:rsidRPr="004E1BC0">
        <w:rPr>
          <w:rFonts w:cs="Arial"/>
          <w:bCs/>
        </w:rPr>
        <w:t xml:space="preserve"> сельского поселения» </w:t>
      </w:r>
      <w:r w:rsidRPr="004E1BC0">
        <w:rPr>
          <w:rFonts w:cs="Arial"/>
        </w:rPr>
        <w:t>строку «Объемы и источники финансирования Программы (в действующих ценах каждого года реализации Программы)» изложить в следующей редакции:</w:t>
      </w:r>
    </w:p>
    <w:tbl>
      <w:tblPr>
        <w:tblW w:w="9539" w:type="dxa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516"/>
        <w:gridCol w:w="1517"/>
        <w:gridCol w:w="1517"/>
        <w:gridCol w:w="1517"/>
        <w:gridCol w:w="1716"/>
      </w:tblGrid>
      <w:tr w:rsidR="0025294B" w:rsidRPr="004E1BC0" w:rsidTr="00DA409A">
        <w:trPr>
          <w:trHeight w:val="1565"/>
          <w:jc w:val="center"/>
        </w:trPr>
        <w:tc>
          <w:tcPr>
            <w:tcW w:w="1756" w:type="dxa"/>
            <w:vMerge w:val="restart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lastRenderedPageBreak/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783" w:type="dxa"/>
            <w:gridSpan w:val="5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народных депутатов </w:t>
            </w:r>
            <w:proofErr w:type="spellStart"/>
            <w:r w:rsidRPr="004E1BC0">
              <w:rPr>
                <w:rFonts w:cs="Arial"/>
              </w:rPr>
              <w:t>Меловатского</w:t>
            </w:r>
            <w:proofErr w:type="spellEnd"/>
            <w:r w:rsidRPr="004E1BC0">
              <w:rPr>
                <w:rFonts w:cs="Arial"/>
              </w:rPr>
              <w:t xml:space="preserve"> сельского поселения о бюджете на очередной финансовый год и на плановый период. </w:t>
            </w:r>
          </w:p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5294B" w:rsidRPr="004E1BC0" w:rsidRDefault="0025294B" w:rsidP="00DA409A">
            <w:pPr>
              <w:shd w:val="clear" w:color="auto" w:fill="FFFFFF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rFonts w:cs="Arial"/>
              </w:rPr>
              <w:t>18635,4</w:t>
            </w:r>
            <w:r w:rsidRPr="004E1BC0">
              <w:rPr>
                <w:rFonts w:cs="Arial"/>
              </w:rPr>
              <w:t xml:space="preserve"> тыс. рублей, из них средства бюджета </w:t>
            </w:r>
            <w:proofErr w:type="spellStart"/>
            <w:r w:rsidRPr="004E1BC0">
              <w:rPr>
                <w:rFonts w:cs="Arial"/>
              </w:rPr>
              <w:t>Меловатского</w:t>
            </w:r>
            <w:proofErr w:type="spellEnd"/>
            <w:r w:rsidRPr="004E1BC0">
              <w:rPr>
                <w:rFonts w:cs="Arial"/>
              </w:rPr>
              <w:t xml:space="preserve"> сельского поселения </w:t>
            </w:r>
            <w:proofErr w:type="spellStart"/>
            <w:r w:rsidRPr="004E1BC0">
              <w:rPr>
                <w:rFonts w:cs="Arial"/>
                <w:spacing w:val="-1"/>
              </w:rPr>
              <w:t>Калачеевского</w:t>
            </w:r>
            <w:proofErr w:type="spellEnd"/>
            <w:r w:rsidRPr="004E1BC0">
              <w:rPr>
                <w:rFonts w:cs="Arial"/>
              </w:rPr>
              <w:t xml:space="preserve"> муниципального района Воронежской области </w:t>
            </w:r>
            <w:r>
              <w:rPr>
                <w:rFonts w:cs="Arial"/>
              </w:rPr>
              <w:t>17618,6</w:t>
            </w:r>
            <w:r w:rsidRPr="004E1BC0">
              <w:rPr>
                <w:rFonts w:cs="Arial"/>
              </w:rPr>
              <w:t xml:space="preserve"> тыс. руб.,</w:t>
            </w:r>
            <w:r>
              <w:rPr>
                <w:rFonts w:cs="Arial"/>
              </w:rPr>
              <w:t xml:space="preserve"> </w:t>
            </w:r>
            <w:r w:rsidRPr="004E1BC0">
              <w:rPr>
                <w:rFonts w:cs="Arial"/>
              </w:rPr>
              <w:t>970,8 тыс. руб. средства Федерального бюджета, 4</w:t>
            </w:r>
            <w:r>
              <w:rPr>
                <w:rFonts w:cs="Arial"/>
              </w:rPr>
              <w:t>6</w:t>
            </w:r>
            <w:r w:rsidRPr="004E1BC0">
              <w:rPr>
                <w:rFonts w:cs="Arial"/>
              </w:rPr>
              <w:t xml:space="preserve"> тыс. руб. средства Областного бюджета.</w:t>
            </w:r>
          </w:p>
          <w:p w:rsidR="0025294B" w:rsidRPr="004E1BC0" w:rsidRDefault="0025294B" w:rsidP="00DA409A">
            <w:pPr>
              <w:shd w:val="clear" w:color="auto" w:fill="FFFFFF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4E1BC0">
              <w:rPr>
                <w:rFonts w:cs="Arial"/>
              </w:rPr>
              <w:t>Меловатского</w:t>
            </w:r>
            <w:proofErr w:type="spellEnd"/>
            <w:r w:rsidRPr="004E1BC0">
              <w:rPr>
                <w:rFonts w:cs="Arial"/>
              </w:rPr>
              <w:t xml:space="preserve"> сельского поселения </w:t>
            </w:r>
            <w:proofErr w:type="spellStart"/>
            <w:r w:rsidRPr="004E1BC0">
              <w:rPr>
                <w:rFonts w:cs="Arial"/>
              </w:rPr>
              <w:t>Калачеевского</w:t>
            </w:r>
            <w:proofErr w:type="spellEnd"/>
            <w:r w:rsidRPr="004E1BC0">
              <w:rPr>
                <w:rFonts w:cs="Arial"/>
              </w:rPr>
              <w:t xml:space="preserve"> муниципального района Воронежской области на очередной финансовый год и на плановый период.</w:t>
            </w:r>
          </w:p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25294B" w:rsidRPr="004E1BC0" w:rsidTr="00DA409A">
        <w:trPr>
          <w:trHeight w:val="228"/>
          <w:jc w:val="center"/>
        </w:trPr>
        <w:tc>
          <w:tcPr>
            <w:tcW w:w="1756" w:type="dxa"/>
            <w:vMerge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16" w:type="dxa"/>
          </w:tcPr>
          <w:p w:rsidR="0025294B" w:rsidRPr="004E1BC0" w:rsidRDefault="0025294B" w:rsidP="00DA409A">
            <w:pPr>
              <w:shd w:val="clear" w:color="auto" w:fill="FFFFFF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Год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hd w:val="clear" w:color="auto" w:fill="FFFFFF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Всего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hd w:val="clear" w:color="auto" w:fill="FFFFFF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Федеральный бюджет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hd w:val="clear" w:color="auto" w:fill="FFFFFF"/>
              <w:ind w:firstLine="0"/>
              <w:rPr>
                <w:rFonts w:cs="Arial"/>
              </w:rPr>
            </w:pPr>
            <w:r w:rsidRPr="004E1BC0">
              <w:rPr>
                <w:rFonts w:cs="Arial"/>
                <w:spacing w:val="-2"/>
              </w:rPr>
              <w:t>Областной бюджет</w:t>
            </w:r>
          </w:p>
        </w:tc>
        <w:tc>
          <w:tcPr>
            <w:tcW w:w="1716" w:type="dxa"/>
          </w:tcPr>
          <w:p w:rsidR="0025294B" w:rsidRPr="004E1BC0" w:rsidRDefault="0025294B" w:rsidP="00DA409A">
            <w:pPr>
              <w:shd w:val="clear" w:color="auto" w:fill="FFFFFF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Местный бюджет</w:t>
            </w:r>
          </w:p>
        </w:tc>
      </w:tr>
      <w:tr w:rsidR="0025294B" w:rsidRPr="004E1BC0" w:rsidTr="00DA409A">
        <w:trPr>
          <w:trHeight w:val="222"/>
          <w:jc w:val="center"/>
        </w:trPr>
        <w:tc>
          <w:tcPr>
            <w:tcW w:w="1756" w:type="dxa"/>
            <w:vMerge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2014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1913,4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146,6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0</w:t>
            </w:r>
          </w:p>
        </w:tc>
        <w:tc>
          <w:tcPr>
            <w:tcW w:w="17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1766,8</w:t>
            </w:r>
          </w:p>
        </w:tc>
      </w:tr>
      <w:tr w:rsidR="0025294B" w:rsidRPr="004E1BC0" w:rsidTr="00DA409A">
        <w:trPr>
          <w:trHeight w:val="222"/>
          <w:jc w:val="center"/>
        </w:trPr>
        <w:tc>
          <w:tcPr>
            <w:tcW w:w="1756" w:type="dxa"/>
            <w:vMerge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2015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2165,2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166,8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0</w:t>
            </w:r>
          </w:p>
        </w:tc>
        <w:tc>
          <w:tcPr>
            <w:tcW w:w="17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1998,4</w:t>
            </w:r>
          </w:p>
        </w:tc>
      </w:tr>
      <w:tr w:rsidR="0025294B" w:rsidRPr="004E1BC0" w:rsidTr="00DA409A">
        <w:trPr>
          <w:trHeight w:val="222"/>
          <w:jc w:val="center"/>
        </w:trPr>
        <w:tc>
          <w:tcPr>
            <w:tcW w:w="1756" w:type="dxa"/>
            <w:vMerge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2016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2489,0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172,3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0</w:t>
            </w:r>
          </w:p>
        </w:tc>
        <w:tc>
          <w:tcPr>
            <w:tcW w:w="17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2316,7</w:t>
            </w:r>
          </w:p>
        </w:tc>
      </w:tr>
      <w:tr w:rsidR="0025294B" w:rsidRPr="004E1BC0" w:rsidTr="00DA409A">
        <w:trPr>
          <w:trHeight w:val="222"/>
          <w:jc w:val="center"/>
        </w:trPr>
        <w:tc>
          <w:tcPr>
            <w:tcW w:w="1756" w:type="dxa"/>
            <w:vMerge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2017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2021,0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170,9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0</w:t>
            </w:r>
          </w:p>
        </w:tc>
        <w:tc>
          <w:tcPr>
            <w:tcW w:w="17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1850,1</w:t>
            </w:r>
          </w:p>
        </w:tc>
      </w:tr>
      <w:tr w:rsidR="0025294B" w:rsidRPr="004E1BC0" w:rsidTr="00DA409A">
        <w:trPr>
          <w:trHeight w:val="222"/>
          <w:jc w:val="center"/>
        </w:trPr>
        <w:tc>
          <w:tcPr>
            <w:tcW w:w="1756" w:type="dxa"/>
            <w:vMerge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2018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2293,3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75,3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41,0</w:t>
            </w:r>
          </w:p>
        </w:tc>
        <w:tc>
          <w:tcPr>
            <w:tcW w:w="17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2177,0</w:t>
            </w:r>
          </w:p>
        </w:tc>
      </w:tr>
      <w:tr w:rsidR="0025294B" w:rsidRPr="004E1BC0" w:rsidTr="00DA409A">
        <w:trPr>
          <w:trHeight w:val="222"/>
          <w:jc w:val="center"/>
        </w:trPr>
        <w:tc>
          <w:tcPr>
            <w:tcW w:w="1756" w:type="dxa"/>
            <w:vMerge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2019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3057,8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78,8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5,0</w:t>
            </w:r>
          </w:p>
        </w:tc>
        <w:tc>
          <w:tcPr>
            <w:tcW w:w="17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2974,0</w:t>
            </w:r>
          </w:p>
        </w:tc>
      </w:tr>
      <w:tr w:rsidR="0025294B" w:rsidRPr="004E1BC0" w:rsidTr="00DA409A">
        <w:trPr>
          <w:trHeight w:val="222"/>
          <w:jc w:val="center"/>
        </w:trPr>
        <w:tc>
          <w:tcPr>
            <w:tcW w:w="1756" w:type="dxa"/>
            <w:vMerge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2020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2346,6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78,8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0</w:t>
            </w:r>
          </w:p>
        </w:tc>
        <w:tc>
          <w:tcPr>
            <w:tcW w:w="17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2267,8</w:t>
            </w:r>
          </w:p>
        </w:tc>
      </w:tr>
      <w:tr w:rsidR="0025294B" w:rsidRPr="004E1BC0" w:rsidTr="00DA409A">
        <w:trPr>
          <w:trHeight w:val="222"/>
          <w:jc w:val="center"/>
        </w:trPr>
        <w:tc>
          <w:tcPr>
            <w:tcW w:w="1756" w:type="dxa"/>
            <w:vMerge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2021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2349,1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81,3</w:t>
            </w:r>
          </w:p>
        </w:tc>
        <w:tc>
          <w:tcPr>
            <w:tcW w:w="1517" w:type="dxa"/>
          </w:tcPr>
          <w:p w:rsidR="0025294B" w:rsidRPr="004E1BC0" w:rsidRDefault="0025294B" w:rsidP="00DA409A">
            <w:pPr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0</w:t>
            </w:r>
          </w:p>
        </w:tc>
        <w:tc>
          <w:tcPr>
            <w:tcW w:w="1716" w:type="dxa"/>
          </w:tcPr>
          <w:p w:rsidR="0025294B" w:rsidRPr="004E1BC0" w:rsidRDefault="0025294B" w:rsidP="00DA409A">
            <w:pPr>
              <w:snapToGrid w:val="0"/>
              <w:ind w:firstLine="0"/>
              <w:rPr>
                <w:rFonts w:cs="Arial"/>
              </w:rPr>
            </w:pPr>
            <w:r w:rsidRPr="004E1BC0">
              <w:rPr>
                <w:rFonts w:cs="Arial"/>
              </w:rPr>
              <w:t>2267,8</w:t>
            </w:r>
          </w:p>
        </w:tc>
      </w:tr>
    </w:tbl>
    <w:p w:rsidR="0025294B" w:rsidRPr="004E1BC0" w:rsidRDefault="0025294B" w:rsidP="0025294B">
      <w:pPr>
        <w:ind w:firstLine="720"/>
        <w:rPr>
          <w:rFonts w:cs="Arial"/>
          <w:color w:val="1E1E1E"/>
        </w:rPr>
      </w:pPr>
      <w:r w:rsidRPr="004E1BC0">
        <w:rPr>
          <w:rFonts w:cs="Arial"/>
        </w:rPr>
        <w:t>1.1.1. Абзац 3 Раздела 4 «Ресурсное обеспечение муниципальной программы»</w:t>
      </w:r>
      <w:r w:rsidRPr="004E1BC0">
        <w:rPr>
          <w:rFonts w:cs="Arial"/>
          <w:color w:val="1E1E1E"/>
        </w:rPr>
        <w:t xml:space="preserve"> изложить в следующей редакции:</w:t>
      </w:r>
    </w:p>
    <w:p w:rsidR="0025294B" w:rsidRPr="004E1BC0" w:rsidRDefault="0025294B" w:rsidP="0025294B">
      <w:pPr>
        <w:ind w:firstLine="720"/>
        <w:rPr>
          <w:rFonts w:cs="Arial"/>
          <w:color w:val="1E1E1E"/>
        </w:rPr>
      </w:pPr>
      <w:r w:rsidRPr="004E1BC0">
        <w:rPr>
          <w:rFonts w:cs="Arial"/>
          <w:color w:val="1E1E1E"/>
        </w:rPr>
        <w:t xml:space="preserve">«Прогноз общего объема финансового обеспечения реализации муниципальной программы за счет средств </w:t>
      </w:r>
      <w:proofErr w:type="spellStart"/>
      <w:r w:rsidRPr="004E1BC0">
        <w:rPr>
          <w:rFonts w:cs="Arial"/>
          <w:color w:val="1E1E1E"/>
        </w:rPr>
        <w:t>Меловатского</w:t>
      </w:r>
      <w:proofErr w:type="spellEnd"/>
      <w:r w:rsidRPr="004E1BC0">
        <w:rPr>
          <w:rFonts w:cs="Arial"/>
          <w:color w:val="1E1E1E"/>
        </w:rPr>
        <w:t xml:space="preserve"> сельского поселения за весь периоде реализации составляет </w:t>
      </w:r>
      <w:r>
        <w:rPr>
          <w:rFonts w:cs="Arial"/>
        </w:rPr>
        <w:t>18635,4</w:t>
      </w:r>
      <w:r w:rsidRPr="004E1BC0">
        <w:rPr>
          <w:rFonts w:cs="Arial"/>
        </w:rPr>
        <w:t xml:space="preserve"> </w:t>
      </w:r>
      <w:r w:rsidRPr="004E1BC0">
        <w:rPr>
          <w:rFonts w:cs="Arial"/>
          <w:color w:val="1E1E1E"/>
        </w:rPr>
        <w:t>тыс. руб.».</w:t>
      </w:r>
    </w:p>
    <w:p w:rsidR="0025294B" w:rsidRPr="004E1BC0" w:rsidRDefault="0025294B" w:rsidP="0025294B">
      <w:pPr>
        <w:pStyle w:val="ConsPlusNormal"/>
        <w:ind w:firstLine="720"/>
        <w:jc w:val="both"/>
        <w:rPr>
          <w:sz w:val="24"/>
          <w:szCs w:val="24"/>
        </w:rPr>
      </w:pPr>
      <w:r w:rsidRPr="004E1BC0">
        <w:rPr>
          <w:sz w:val="24"/>
          <w:szCs w:val="24"/>
        </w:rPr>
        <w:t xml:space="preserve">1.2. В Паспорте подпрограммы 1 </w:t>
      </w:r>
      <w:r w:rsidRPr="004E1BC0">
        <w:rPr>
          <w:bCs/>
          <w:kern w:val="2"/>
          <w:sz w:val="24"/>
          <w:szCs w:val="24"/>
        </w:rPr>
        <w:t>«</w:t>
      </w:r>
      <w:r w:rsidRPr="004E1BC0">
        <w:rPr>
          <w:bCs/>
          <w:sz w:val="24"/>
          <w:szCs w:val="24"/>
        </w:rPr>
        <w:t>Обеспечение реализации муниципальной программы</w:t>
      </w:r>
      <w:r w:rsidRPr="004E1BC0">
        <w:rPr>
          <w:bCs/>
          <w:kern w:val="2"/>
          <w:sz w:val="24"/>
          <w:szCs w:val="24"/>
        </w:rPr>
        <w:t xml:space="preserve">» </w:t>
      </w:r>
      <w:r w:rsidRPr="004E1BC0">
        <w:rPr>
          <w:sz w:val="24"/>
          <w:szCs w:val="24"/>
        </w:rPr>
        <w:t>строку «Объемы и источники финансирования подпрограммы»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5"/>
      </w:tblGrid>
      <w:tr w:rsidR="0025294B" w:rsidRPr="004E1BC0" w:rsidTr="00DA409A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Суммарный объем бюджетных ассигнований на реализацию подпрограммы составляет – </w:t>
            </w:r>
            <w:r w:rsidRPr="001E2F85">
              <w:rPr>
                <w:sz w:val="26"/>
                <w:szCs w:val="26"/>
              </w:rPr>
              <w:t>18635,4</w:t>
            </w:r>
            <w:r w:rsidRPr="004E1BC0">
              <w:t xml:space="preserve"> </w:t>
            </w:r>
            <w:r w:rsidRPr="004E1BC0">
              <w:rPr>
                <w:kern w:val="2"/>
                <w:sz w:val="24"/>
                <w:szCs w:val="24"/>
              </w:rPr>
              <w:t>тыс. рублей, в том числе по годам реализации: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E1BC0">
                <w:rPr>
                  <w:sz w:val="24"/>
                  <w:szCs w:val="24"/>
                </w:rPr>
                <w:t>2014 г</w:t>
              </w:r>
            </w:smartTag>
            <w:r w:rsidRPr="004E1B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E1BC0">
              <w:rPr>
                <w:sz w:val="24"/>
                <w:szCs w:val="24"/>
              </w:rPr>
              <w:t xml:space="preserve">– </w:t>
            </w:r>
            <w:r w:rsidRPr="004E1BC0">
              <w:rPr>
                <w:kern w:val="2"/>
                <w:sz w:val="24"/>
                <w:szCs w:val="24"/>
              </w:rPr>
              <w:t xml:space="preserve">1913,4 </w:t>
            </w:r>
            <w:r w:rsidRPr="004E1BC0">
              <w:rPr>
                <w:sz w:val="24"/>
                <w:szCs w:val="24"/>
              </w:rPr>
              <w:t>тыс. руб.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E1BC0">
                <w:rPr>
                  <w:sz w:val="24"/>
                  <w:szCs w:val="24"/>
                </w:rPr>
                <w:t>2015 г</w:t>
              </w:r>
            </w:smartTag>
            <w:r w:rsidRPr="004E1BC0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</w:t>
            </w:r>
            <w:r w:rsidRPr="004E1BC0">
              <w:rPr>
                <w:sz w:val="24"/>
                <w:szCs w:val="24"/>
              </w:rPr>
              <w:t>2165,2 тыс. руб.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E1BC0">
                <w:rPr>
                  <w:sz w:val="24"/>
                  <w:szCs w:val="24"/>
                </w:rPr>
                <w:t>2016 г</w:t>
              </w:r>
            </w:smartTag>
            <w:r w:rsidRPr="004E1BC0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</w:t>
            </w:r>
            <w:r w:rsidRPr="004E1BC0">
              <w:rPr>
                <w:sz w:val="24"/>
                <w:szCs w:val="24"/>
              </w:rPr>
              <w:t>2489,0 тыс. руб.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E1BC0">
                <w:rPr>
                  <w:sz w:val="24"/>
                  <w:szCs w:val="24"/>
                </w:rPr>
                <w:t>2017 г</w:t>
              </w:r>
            </w:smartTag>
            <w:r w:rsidRPr="004E1BC0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</w:t>
            </w:r>
            <w:r w:rsidRPr="004E1BC0">
              <w:rPr>
                <w:sz w:val="24"/>
                <w:szCs w:val="24"/>
              </w:rPr>
              <w:t>2021,0 тыс. руб.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E1BC0">
                <w:rPr>
                  <w:sz w:val="24"/>
                  <w:szCs w:val="24"/>
                </w:rPr>
                <w:t>2018 г</w:t>
              </w:r>
            </w:smartTag>
            <w:r w:rsidRPr="004E1BC0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</w:t>
            </w:r>
            <w:r w:rsidRPr="004E1BC0">
              <w:rPr>
                <w:sz w:val="24"/>
                <w:szCs w:val="24"/>
              </w:rPr>
              <w:t>2293,3 тыс. руб.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E1BC0">
                <w:rPr>
                  <w:sz w:val="24"/>
                  <w:szCs w:val="24"/>
                </w:rPr>
                <w:t>2019 г</w:t>
              </w:r>
            </w:smartTag>
            <w:r w:rsidRPr="004E1BC0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3057,8</w:t>
            </w:r>
            <w:r w:rsidRPr="004E1BC0">
              <w:rPr>
                <w:sz w:val="24"/>
                <w:szCs w:val="24"/>
              </w:rPr>
              <w:t xml:space="preserve"> тыс. руб.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E1BC0">
                <w:rPr>
                  <w:sz w:val="24"/>
                  <w:szCs w:val="24"/>
                </w:rPr>
                <w:t>2020 г</w:t>
              </w:r>
            </w:smartTag>
            <w:r w:rsidRPr="004E1BC0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</w:t>
            </w:r>
            <w:r w:rsidRPr="004E1BC0">
              <w:rPr>
                <w:sz w:val="24"/>
                <w:szCs w:val="24"/>
              </w:rPr>
              <w:t xml:space="preserve">2346,6 тыс. руб. 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lastRenderedPageBreak/>
              <w:t>2021 г. –</w:t>
            </w:r>
            <w:r>
              <w:rPr>
                <w:sz w:val="24"/>
                <w:szCs w:val="24"/>
              </w:rPr>
              <w:t xml:space="preserve"> </w:t>
            </w:r>
            <w:r w:rsidRPr="004E1BC0">
              <w:rPr>
                <w:sz w:val="24"/>
                <w:szCs w:val="24"/>
              </w:rPr>
              <w:t xml:space="preserve">2349,1 тыс. руб. 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4E1BC0">
              <w:rPr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E1BC0">
              <w:rPr>
                <w:sz w:val="24"/>
                <w:szCs w:val="24"/>
              </w:rPr>
              <w:t>Калачеевского</w:t>
            </w:r>
            <w:proofErr w:type="spellEnd"/>
            <w:r w:rsidRPr="004E1BC0">
              <w:rPr>
                <w:sz w:val="24"/>
                <w:szCs w:val="24"/>
              </w:rPr>
              <w:t xml:space="preserve"> муниципального района Воронежской области на очередной финансовый год и на плановый период.</w:t>
            </w:r>
          </w:p>
        </w:tc>
      </w:tr>
    </w:tbl>
    <w:p w:rsidR="0025294B" w:rsidRPr="004E1BC0" w:rsidRDefault="0025294B" w:rsidP="0025294B">
      <w:pPr>
        <w:ind w:firstLine="720"/>
        <w:rPr>
          <w:rFonts w:cs="Arial"/>
        </w:rPr>
      </w:pPr>
    </w:p>
    <w:p w:rsidR="0025294B" w:rsidRPr="004E1BC0" w:rsidRDefault="0025294B" w:rsidP="0025294B">
      <w:pPr>
        <w:pStyle w:val="23"/>
        <w:shd w:val="clear" w:color="auto" w:fill="auto"/>
        <w:spacing w:after="0" w:line="240" w:lineRule="auto"/>
        <w:ind w:firstLine="720"/>
        <w:rPr>
          <w:b w:val="0"/>
          <w:sz w:val="24"/>
          <w:szCs w:val="24"/>
        </w:rPr>
      </w:pPr>
      <w:r w:rsidRPr="004E1BC0">
        <w:rPr>
          <w:b w:val="0"/>
          <w:sz w:val="24"/>
          <w:szCs w:val="24"/>
        </w:rPr>
        <w:t xml:space="preserve">1.3. </w:t>
      </w:r>
      <w:proofErr w:type="gramStart"/>
      <w:r w:rsidRPr="004E1BC0">
        <w:rPr>
          <w:b w:val="0"/>
          <w:sz w:val="24"/>
          <w:szCs w:val="24"/>
        </w:rPr>
        <w:t>Приложение 2 к Муниципальной</w:t>
      </w:r>
      <w:proofErr w:type="gramEnd"/>
      <w:r>
        <w:rPr>
          <w:b w:val="0"/>
          <w:sz w:val="24"/>
          <w:szCs w:val="24"/>
        </w:rPr>
        <w:t xml:space="preserve"> </w:t>
      </w:r>
      <w:hyperlink r:id="rId10" w:anchor="YANDEX_30" w:history="1"/>
      <w:hyperlink r:id="rId11" w:anchor="YANDEX_29" w:history="1"/>
      <w:r w:rsidRPr="004E1BC0">
        <w:rPr>
          <w:b w:val="0"/>
          <w:sz w:val="24"/>
          <w:szCs w:val="24"/>
        </w:rPr>
        <w:t>программе</w:t>
      </w:r>
      <w:hyperlink r:id="rId12" w:anchor="YANDEX_31" w:history="1"/>
      <w:r w:rsidRPr="004E1BC0">
        <w:rPr>
          <w:b w:val="0"/>
          <w:sz w:val="24"/>
          <w:szCs w:val="24"/>
        </w:rPr>
        <w:t xml:space="preserve"> изложить в новой редакции согласно приложению 1</w:t>
      </w:r>
      <w:r>
        <w:rPr>
          <w:b w:val="0"/>
          <w:sz w:val="24"/>
          <w:szCs w:val="24"/>
        </w:rPr>
        <w:t xml:space="preserve"> </w:t>
      </w:r>
      <w:r w:rsidRPr="004E1BC0">
        <w:rPr>
          <w:b w:val="0"/>
          <w:sz w:val="24"/>
          <w:szCs w:val="24"/>
        </w:rPr>
        <w:t>данному постановлению.</w:t>
      </w:r>
    </w:p>
    <w:p w:rsidR="0025294B" w:rsidRPr="004E1BC0" w:rsidRDefault="0025294B" w:rsidP="0025294B">
      <w:pPr>
        <w:pStyle w:val="23"/>
        <w:shd w:val="clear" w:color="auto" w:fill="auto"/>
        <w:spacing w:after="0" w:line="240" w:lineRule="auto"/>
        <w:ind w:firstLine="720"/>
        <w:rPr>
          <w:b w:val="0"/>
          <w:sz w:val="24"/>
          <w:szCs w:val="24"/>
        </w:rPr>
      </w:pPr>
      <w:proofErr w:type="gramStart"/>
      <w:r w:rsidRPr="004E1BC0">
        <w:rPr>
          <w:b w:val="0"/>
          <w:sz w:val="24"/>
          <w:szCs w:val="24"/>
        </w:rPr>
        <w:t>1.4 Приложение 4 к Муниципальной</w:t>
      </w:r>
      <w:proofErr w:type="gramEnd"/>
      <w:r w:rsidRPr="004E1BC0">
        <w:rPr>
          <w:b w:val="0"/>
          <w:sz w:val="24"/>
          <w:szCs w:val="24"/>
        </w:rPr>
        <w:fldChar w:fldCharType="begin"/>
      </w:r>
      <w:r w:rsidRPr="004E1BC0">
        <w:rPr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"YANDEX_30" </w:instrText>
      </w:r>
      <w:r w:rsidRPr="004E1BC0">
        <w:rPr>
          <w:b w:val="0"/>
          <w:sz w:val="24"/>
          <w:szCs w:val="24"/>
        </w:rPr>
        <w:fldChar w:fldCharType="separate"/>
      </w:r>
      <w:r w:rsidRPr="004E1BC0">
        <w:rPr>
          <w:b w:val="0"/>
          <w:sz w:val="24"/>
          <w:szCs w:val="24"/>
        </w:rPr>
        <w:fldChar w:fldCharType="end"/>
      </w:r>
      <w:r w:rsidRPr="004E1BC0">
        <w:rPr>
          <w:b w:val="0"/>
          <w:sz w:val="24"/>
          <w:szCs w:val="24"/>
        </w:rPr>
        <w:t xml:space="preserve"> </w:t>
      </w:r>
      <w:hyperlink r:id="rId13" w:anchor="YANDEX_29" w:history="1"/>
      <w:r w:rsidRPr="004E1BC0">
        <w:rPr>
          <w:b w:val="0"/>
          <w:sz w:val="24"/>
          <w:szCs w:val="24"/>
        </w:rPr>
        <w:t>программе</w:t>
      </w:r>
      <w:hyperlink r:id="rId14" w:anchor="YANDEX_31" w:history="1"/>
      <w:r w:rsidRPr="004E1BC0">
        <w:rPr>
          <w:b w:val="0"/>
          <w:sz w:val="24"/>
          <w:szCs w:val="24"/>
        </w:rPr>
        <w:t xml:space="preserve"> изложить в новой редакции согласно приложению 2</w:t>
      </w:r>
      <w:r>
        <w:rPr>
          <w:b w:val="0"/>
          <w:sz w:val="24"/>
          <w:szCs w:val="24"/>
        </w:rPr>
        <w:t xml:space="preserve"> </w:t>
      </w:r>
      <w:r w:rsidRPr="004E1BC0">
        <w:rPr>
          <w:b w:val="0"/>
          <w:sz w:val="24"/>
          <w:szCs w:val="24"/>
        </w:rPr>
        <w:t>данному постановлению.</w:t>
      </w:r>
    </w:p>
    <w:p w:rsidR="0025294B" w:rsidRPr="004E1BC0" w:rsidRDefault="0025294B" w:rsidP="0025294B">
      <w:pPr>
        <w:pStyle w:val="23"/>
        <w:shd w:val="clear" w:color="auto" w:fill="auto"/>
        <w:spacing w:after="0" w:line="240" w:lineRule="auto"/>
        <w:ind w:firstLine="720"/>
        <w:rPr>
          <w:b w:val="0"/>
          <w:sz w:val="24"/>
          <w:szCs w:val="24"/>
        </w:rPr>
      </w:pPr>
      <w:proofErr w:type="gramStart"/>
      <w:r w:rsidRPr="004E1BC0">
        <w:rPr>
          <w:b w:val="0"/>
          <w:sz w:val="24"/>
          <w:szCs w:val="24"/>
        </w:rPr>
        <w:t>1.5 Приложение 5 к Муниципальной</w:t>
      </w:r>
      <w:proofErr w:type="gramEnd"/>
      <w:r w:rsidRPr="004E1BC0">
        <w:rPr>
          <w:b w:val="0"/>
          <w:sz w:val="24"/>
          <w:szCs w:val="24"/>
        </w:rPr>
        <w:fldChar w:fldCharType="begin"/>
      </w:r>
      <w:r w:rsidRPr="004E1BC0">
        <w:rPr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"YANDEX_30" </w:instrText>
      </w:r>
      <w:r w:rsidRPr="004E1BC0">
        <w:rPr>
          <w:b w:val="0"/>
          <w:sz w:val="24"/>
          <w:szCs w:val="24"/>
        </w:rPr>
        <w:fldChar w:fldCharType="separate"/>
      </w:r>
      <w:r w:rsidRPr="004E1BC0">
        <w:rPr>
          <w:b w:val="0"/>
          <w:sz w:val="24"/>
          <w:szCs w:val="24"/>
        </w:rPr>
        <w:fldChar w:fldCharType="end"/>
      </w:r>
      <w:hyperlink r:id="rId15" w:anchor="YANDEX_29" w:history="1"/>
      <w:r>
        <w:rPr>
          <w:b w:val="0"/>
          <w:sz w:val="24"/>
          <w:szCs w:val="24"/>
        </w:rPr>
        <w:t xml:space="preserve"> </w:t>
      </w:r>
      <w:r w:rsidRPr="004E1BC0">
        <w:rPr>
          <w:b w:val="0"/>
          <w:sz w:val="24"/>
          <w:szCs w:val="24"/>
        </w:rPr>
        <w:t>программе</w:t>
      </w:r>
      <w:hyperlink r:id="rId16" w:anchor="YANDEX_31" w:history="1"/>
      <w:r w:rsidRPr="004E1BC0">
        <w:rPr>
          <w:b w:val="0"/>
          <w:sz w:val="24"/>
          <w:szCs w:val="24"/>
        </w:rPr>
        <w:t xml:space="preserve"> изложить в новой редакции согласно приложению 3</w:t>
      </w:r>
      <w:r>
        <w:rPr>
          <w:b w:val="0"/>
          <w:sz w:val="24"/>
          <w:szCs w:val="24"/>
        </w:rPr>
        <w:t xml:space="preserve"> </w:t>
      </w:r>
      <w:r w:rsidRPr="004E1BC0">
        <w:rPr>
          <w:b w:val="0"/>
          <w:sz w:val="24"/>
          <w:szCs w:val="24"/>
        </w:rPr>
        <w:t>данному постановлению.</w:t>
      </w:r>
    </w:p>
    <w:p w:rsidR="0025294B" w:rsidRPr="004E1BC0" w:rsidRDefault="0025294B" w:rsidP="0025294B">
      <w:pPr>
        <w:pStyle w:val="ConsPlusNormal"/>
        <w:widowControl w:val="0"/>
        <w:ind w:firstLine="720"/>
        <w:jc w:val="both"/>
        <w:rPr>
          <w:sz w:val="24"/>
          <w:szCs w:val="24"/>
        </w:rPr>
      </w:pPr>
      <w:r w:rsidRPr="004E1BC0">
        <w:rPr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4E1BC0">
        <w:rPr>
          <w:sz w:val="24"/>
          <w:szCs w:val="24"/>
        </w:rPr>
        <w:t>Меловатского</w:t>
      </w:r>
      <w:proofErr w:type="spellEnd"/>
      <w:r w:rsidRPr="004E1BC0">
        <w:rPr>
          <w:sz w:val="24"/>
          <w:szCs w:val="24"/>
        </w:rPr>
        <w:t xml:space="preserve"> сельского поселения </w:t>
      </w:r>
      <w:proofErr w:type="spellStart"/>
      <w:r w:rsidRPr="004E1BC0">
        <w:rPr>
          <w:sz w:val="24"/>
          <w:szCs w:val="24"/>
        </w:rPr>
        <w:t>Калачеевского</w:t>
      </w:r>
      <w:proofErr w:type="spellEnd"/>
      <w:r w:rsidRPr="004E1BC0">
        <w:rPr>
          <w:sz w:val="24"/>
          <w:szCs w:val="24"/>
        </w:rPr>
        <w:t xml:space="preserve"> муниципального района Воронежской области и на сайте администрации </w:t>
      </w:r>
      <w:proofErr w:type="spellStart"/>
      <w:r w:rsidRPr="004E1BC0">
        <w:rPr>
          <w:sz w:val="24"/>
          <w:szCs w:val="24"/>
        </w:rPr>
        <w:t>Меловатского</w:t>
      </w:r>
      <w:proofErr w:type="spellEnd"/>
      <w:r w:rsidRPr="004E1BC0">
        <w:rPr>
          <w:sz w:val="24"/>
          <w:szCs w:val="24"/>
        </w:rPr>
        <w:t xml:space="preserve"> сельского поселения </w:t>
      </w:r>
      <w:proofErr w:type="spellStart"/>
      <w:r w:rsidRPr="004E1BC0">
        <w:rPr>
          <w:sz w:val="24"/>
          <w:szCs w:val="24"/>
        </w:rPr>
        <w:t>Калачеевского</w:t>
      </w:r>
      <w:proofErr w:type="spellEnd"/>
      <w:r w:rsidRPr="004E1BC0">
        <w:rPr>
          <w:sz w:val="24"/>
          <w:szCs w:val="24"/>
        </w:rPr>
        <w:t xml:space="preserve"> муниципального района Воронежской области в сети интернет.</w:t>
      </w:r>
    </w:p>
    <w:p w:rsidR="0025294B" w:rsidRPr="004E1BC0" w:rsidRDefault="0025294B" w:rsidP="0025294B">
      <w:pPr>
        <w:ind w:firstLine="720"/>
        <w:rPr>
          <w:rFonts w:cs="Arial"/>
        </w:rPr>
      </w:pPr>
      <w:r w:rsidRPr="004E1BC0">
        <w:rPr>
          <w:rFonts w:cs="Arial"/>
        </w:rPr>
        <w:t>3. Настоящее постановление вступает в силу с момента опубликования.</w:t>
      </w:r>
    </w:p>
    <w:p w:rsidR="0025294B" w:rsidRDefault="0025294B" w:rsidP="0025294B">
      <w:pPr>
        <w:ind w:firstLine="720"/>
        <w:rPr>
          <w:rFonts w:cs="Arial"/>
        </w:rPr>
      </w:pPr>
      <w:r w:rsidRPr="004E1BC0">
        <w:rPr>
          <w:rFonts w:cs="Arial"/>
        </w:rPr>
        <w:t xml:space="preserve">4. </w:t>
      </w:r>
      <w:proofErr w:type="gramStart"/>
      <w:r w:rsidRPr="004E1BC0">
        <w:rPr>
          <w:rFonts w:cs="Arial"/>
        </w:rPr>
        <w:t>Контроль за</w:t>
      </w:r>
      <w:proofErr w:type="gramEnd"/>
      <w:r w:rsidRPr="004E1BC0">
        <w:rPr>
          <w:rFonts w:cs="Arial"/>
        </w:rPr>
        <w:t xml:space="preserve"> исполнением настоящего постановления оставляю за собой.</w:t>
      </w:r>
    </w:p>
    <w:p w:rsidR="0025294B" w:rsidRDefault="0025294B" w:rsidP="0025294B">
      <w:pPr>
        <w:ind w:firstLine="720"/>
        <w:rPr>
          <w:rFonts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294B" w:rsidRPr="0025294B" w:rsidTr="00DA409A">
        <w:trPr>
          <w:jc w:val="center"/>
        </w:trPr>
        <w:tc>
          <w:tcPr>
            <w:tcW w:w="3284" w:type="dxa"/>
            <w:shd w:val="clear" w:color="auto" w:fill="auto"/>
          </w:tcPr>
          <w:p w:rsidR="0025294B" w:rsidRPr="0025294B" w:rsidRDefault="0025294B" w:rsidP="00DA409A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ind w:firstLine="0"/>
              <w:rPr>
                <w:rStyle w:val="af9"/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294B">
              <w:rPr>
                <w:rStyle w:val="af9"/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25294B">
              <w:rPr>
                <w:rStyle w:val="af9"/>
                <w:rFonts w:ascii="Arial" w:eastAsia="Times New Roman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25294B">
              <w:rPr>
                <w:rStyle w:val="af9"/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25294B" w:rsidRPr="0025294B" w:rsidRDefault="0025294B" w:rsidP="00DA409A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ind w:firstLine="0"/>
              <w:rPr>
                <w:rStyle w:val="af9"/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5294B" w:rsidRPr="0025294B" w:rsidRDefault="0025294B" w:rsidP="00DA409A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ind w:firstLine="0"/>
              <w:jc w:val="right"/>
              <w:rPr>
                <w:rStyle w:val="af9"/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5294B" w:rsidRPr="0025294B" w:rsidRDefault="0025294B" w:rsidP="00DA409A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ind w:firstLine="0"/>
              <w:jc w:val="right"/>
              <w:rPr>
                <w:rStyle w:val="af9"/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294B">
              <w:rPr>
                <w:rStyle w:val="af9"/>
                <w:rFonts w:ascii="Arial" w:eastAsia="Times New Roman" w:hAnsi="Arial" w:cs="Arial"/>
                <w:color w:val="000000"/>
                <w:sz w:val="24"/>
                <w:szCs w:val="24"/>
              </w:rPr>
              <w:t>Демиденко И.И</w:t>
            </w:r>
          </w:p>
        </w:tc>
      </w:tr>
    </w:tbl>
    <w:p w:rsidR="0025294B" w:rsidRPr="004E1BC0" w:rsidRDefault="0025294B" w:rsidP="0025294B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20"/>
        <w:rPr>
          <w:rStyle w:val="af9"/>
          <w:color w:val="000000"/>
          <w:sz w:val="24"/>
          <w:szCs w:val="24"/>
        </w:rPr>
      </w:pPr>
    </w:p>
    <w:p w:rsidR="0025294B" w:rsidRPr="004E1BC0" w:rsidRDefault="0025294B" w:rsidP="0025294B">
      <w:pPr>
        <w:ind w:firstLine="720"/>
        <w:rPr>
          <w:rFonts w:cs="Arial"/>
        </w:rPr>
        <w:sectPr w:rsidR="0025294B" w:rsidRPr="004E1BC0" w:rsidSect="0049390D">
          <w:pgSz w:w="11907" w:h="16840" w:code="9"/>
          <w:pgMar w:top="2268" w:right="567" w:bottom="851" w:left="1701" w:header="0" w:footer="6" w:gutter="0"/>
          <w:cols w:space="720"/>
          <w:noEndnote/>
          <w:docGrid w:linePitch="360"/>
        </w:sectPr>
      </w:pPr>
    </w:p>
    <w:tbl>
      <w:tblPr>
        <w:tblStyle w:val="a6"/>
        <w:tblW w:w="893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1674C" w:rsidTr="0011674C">
        <w:trPr>
          <w:trHeight w:val="246"/>
        </w:trPr>
        <w:tc>
          <w:tcPr>
            <w:tcW w:w="8930" w:type="dxa"/>
          </w:tcPr>
          <w:p w:rsidR="0011674C" w:rsidRDefault="0011674C" w:rsidP="0011674C">
            <w:pPr>
              <w:suppressAutoHyphens/>
              <w:ind w:right="112" w:firstLine="0"/>
              <w:jc w:val="right"/>
              <w:rPr>
                <w:rFonts w:cs="Arial"/>
                <w:kern w:val="2"/>
              </w:rPr>
            </w:pPr>
            <w:bookmarkStart w:id="0" w:name="Par610"/>
            <w:bookmarkStart w:id="1" w:name="Par676"/>
            <w:bookmarkEnd w:id="0"/>
            <w:bookmarkEnd w:id="1"/>
            <w:r w:rsidRPr="004E1BC0">
              <w:rPr>
                <w:rFonts w:cs="Arial"/>
                <w:kern w:val="2"/>
              </w:rPr>
              <w:lastRenderedPageBreak/>
              <w:t xml:space="preserve">Приложение </w:t>
            </w:r>
            <w:r>
              <w:rPr>
                <w:rFonts w:cs="Arial"/>
                <w:kern w:val="2"/>
              </w:rPr>
              <w:t>1</w:t>
            </w:r>
          </w:p>
          <w:p w:rsidR="0011674C" w:rsidRDefault="0011674C" w:rsidP="0011674C">
            <w:pPr>
              <w:suppressAutoHyphens/>
              <w:ind w:right="112" w:firstLine="0"/>
              <w:jc w:val="right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к постановлению</w:t>
            </w:r>
            <w:r>
              <w:rPr>
                <w:rFonts w:cs="Arial"/>
                <w:kern w:val="2"/>
              </w:rPr>
              <w:t xml:space="preserve"> </w:t>
            </w:r>
            <w:r w:rsidRPr="004E1BC0">
              <w:rPr>
                <w:rFonts w:cs="Arial"/>
                <w:kern w:val="2"/>
              </w:rPr>
              <w:t>администрации</w:t>
            </w:r>
          </w:p>
          <w:p w:rsidR="0011674C" w:rsidRDefault="0011674C" w:rsidP="0011674C">
            <w:pPr>
              <w:suppressAutoHyphens/>
              <w:ind w:right="112" w:firstLine="0"/>
              <w:jc w:val="right"/>
              <w:rPr>
                <w:rFonts w:cs="Arial"/>
                <w:kern w:val="2"/>
              </w:rPr>
            </w:pPr>
            <w:proofErr w:type="spellStart"/>
            <w:r w:rsidRPr="004E1BC0">
              <w:rPr>
                <w:rFonts w:cs="Arial"/>
                <w:kern w:val="2"/>
              </w:rPr>
              <w:t>Меловатского</w:t>
            </w:r>
            <w:proofErr w:type="spellEnd"/>
            <w:r>
              <w:rPr>
                <w:rFonts w:cs="Arial"/>
                <w:kern w:val="2"/>
              </w:rPr>
              <w:t xml:space="preserve"> </w:t>
            </w:r>
            <w:r w:rsidRPr="004E1BC0">
              <w:rPr>
                <w:rFonts w:cs="Arial"/>
                <w:kern w:val="2"/>
              </w:rPr>
              <w:t>сельского поселения</w:t>
            </w:r>
          </w:p>
          <w:p w:rsidR="0011674C" w:rsidRDefault="0011674C" w:rsidP="0011674C">
            <w:pPr>
              <w:suppressAutoHyphens/>
              <w:autoSpaceDE w:val="0"/>
              <w:autoSpaceDN w:val="0"/>
              <w:adjustRightInd w:val="0"/>
              <w:ind w:right="112" w:firstLine="720"/>
              <w:jc w:val="right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от </w:t>
            </w:r>
            <w:r>
              <w:rPr>
                <w:rFonts w:cs="Arial"/>
                <w:kern w:val="2"/>
              </w:rPr>
              <w:t>26.12.</w:t>
            </w:r>
            <w:r w:rsidRPr="004E1BC0">
              <w:rPr>
                <w:rFonts w:cs="Arial"/>
                <w:kern w:val="2"/>
              </w:rPr>
              <w:t xml:space="preserve">2019 года № </w:t>
            </w:r>
            <w:r>
              <w:rPr>
                <w:rFonts w:cs="Arial"/>
                <w:kern w:val="2"/>
              </w:rPr>
              <w:t>128</w:t>
            </w:r>
          </w:p>
        </w:tc>
      </w:tr>
    </w:tbl>
    <w:tbl>
      <w:tblPr>
        <w:tblpPr w:leftFromText="180" w:rightFromText="180" w:horzAnchor="margin" w:tblpXSpec="center" w:tblpY="1193"/>
        <w:tblW w:w="499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5"/>
        <w:gridCol w:w="2367"/>
        <w:gridCol w:w="2812"/>
        <w:gridCol w:w="987"/>
        <w:gridCol w:w="1125"/>
        <w:gridCol w:w="985"/>
        <w:gridCol w:w="985"/>
        <w:gridCol w:w="985"/>
        <w:gridCol w:w="1125"/>
        <w:gridCol w:w="986"/>
        <w:gridCol w:w="1265"/>
      </w:tblGrid>
      <w:tr w:rsidR="0025294B" w:rsidRPr="004E1BC0" w:rsidTr="0025294B">
        <w:trPr>
          <w:trHeight w:val="558"/>
          <w:tblCellSpacing w:w="5" w:type="nil"/>
        </w:trPr>
        <w:tc>
          <w:tcPr>
            <w:tcW w:w="925" w:type="dxa"/>
            <w:vMerge w:val="restart"/>
          </w:tcPr>
          <w:p w:rsidR="0025294B" w:rsidRPr="004E1BC0" w:rsidRDefault="0011674C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25294B" w:rsidRPr="004E1BC0">
              <w:rPr>
                <w:kern w:val="2"/>
                <w:sz w:val="24"/>
                <w:szCs w:val="24"/>
              </w:rPr>
              <w:t>татус</w:t>
            </w:r>
          </w:p>
        </w:tc>
        <w:tc>
          <w:tcPr>
            <w:tcW w:w="2367" w:type="dxa"/>
            <w:vMerge w:val="restart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Наименование </w:t>
            </w:r>
            <w:r w:rsidRPr="004E1BC0">
              <w:rPr>
                <w:kern w:val="2"/>
                <w:sz w:val="24"/>
                <w:szCs w:val="24"/>
              </w:rPr>
              <w:br/>
              <w:t>муниципаль</w:t>
            </w:r>
            <w:r w:rsidRPr="004E1BC0">
              <w:rPr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4E1BC0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812" w:type="dxa"/>
            <w:vMerge w:val="restart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443" w:type="dxa"/>
            <w:gridSpan w:val="8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5294B" w:rsidRPr="004E1BC0" w:rsidTr="0025294B">
        <w:trPr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2014</w:t>
            </w:r>
          </w:p>
        </w:tc>
        <w:tc>
          <w:tcPr>
            <w:tcW w:w="1125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2015</w:t>
            </w:r>
          </w:p>
        </w:tc>
        <w:tc>
          <w:tcPr>
            <w:tcW w:w="985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2016</w:t>
            </w:r>
          </w:p>
        </w:tc>
        <w:tc>
          <w:tcPr>
            <w:tcW w:w="985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2017</w:t>
            </w:r>
          </w:p>
        </w:tc>
        <w:tc>
          <w:tcPr>
            <w:tcW w:w="985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2018</w:t>
            </w:r>
          </w:p>
        </w:tc>
        <w:tc>
          <w:tcPr>
            <w:tcW w:w="1125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2019</w:t>
            </w:r>
          </w:p>
        </w:tc>
        <w:tc>
          <w:tcPr>
            <w:tcW w:w="986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2020</w:t>
            </w:r>
          </w:p>
        </w:tc>
        <w:tc>
          <w:tcPr>
            <w:tcW w:w="1265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2021</w:t>
            </w:r>
          </w:p>
        </w:tc>
      </w:tr>
      <w:tr w:rsidR="0025294B" w:rsidRPr="004E1BC0" w:rsidTr="0025294B">
        <w:trPr>
          <w:tblHeader/>
          <w:tblCellSpacing w:w="5" w:type="nil"/>
        </w:trPr>
        <w:tc>
          <w:tcPr>
            <w:tcW w:w="9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15</w:t>
            </w:r>
          </w:p>
        </w:tc>
      </w:tr>
      <w:tr w:rsidR="0025294B" w:rsidRPr="004E1BC0" w:rsidTr="0025294B">
        <w:trPr>
          <w:trHeight w:val="441"/>
          <w:tblCellSpacing w:w="5" w:type="nil"/>
        </w:trPr>
        <w:tc>
          <w:tcPr>
            <w:tcW w:w="925" w:type="dxa"/>
            <w:vMerge w:val="restart"/>
            <w:vAlign w:val="center"/>
          </w:tcPr>
          <w:p w:rsidR="0025294B" w:rsidRPr="00B44111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44111">
              <w:rPr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67" w:type="dxa"/>
            <w:vMerge w:val="restart"/>
            <w:vAlign w:val="center"/>
          </w:tcPr>
          <w:p w:rsidR="0025294B" w:rsidRPr="00B44111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44111">
              <w:rPr>
                <w:sz w:val="24"/>
                <w:szCs w:val="24"/>
              </w:rPr>
              <w:t xml:space="preserve">Муниципальное управление на территории </w:t>
            </w:r>
            <w:proofErr w:type="spellStart"/>
            <w:r w:rsidRPr="00B44111">
              <w:rPr>
                <w:sz w:val="24"/>
                <w:szCs w:val="24"/>
              </w:rPr>
              <w:t>Меловатского</w:t>
            </w:r>
            <w:proofErr w:type="spellEnd"/>
            <w:r w:rsidRPr="00B4411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1913,4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2165,2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>2489,0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2021,0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2293,3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3057,8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2346,6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2349,1</w:t>
            </w:r>
          </w:p>
        </w:tc>
      </w:tr>
      <w:tr w:rsidR="0025294B" w:rsidRPr="004E1BC0" w:rsidTr="0025294B">
        <w:trPr>
          <w:trHeight w:val="441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B44111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B44111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294B" w:rsidRPr="004E1BC0" w:rsidTr="0025294B">
        <w:trPr>
          <w:trHeight w:val="441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B44111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B44111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1913,4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2165,2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2489,0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2021,0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2293,3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3057,8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2346,6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2349,1</w:t>
            </w:r>
          </w:p>
        </w:tc>
      </w:tr>
      <w:tr w:rsidR="0025294B" w:rsidRPr="004E1BC0" w:rsidTr="0025294B">
        <w:trPr>
          <w:trHeight w:val="441"/>
          <w:tblCellSpacing w:w="5" w:type="nil"/>
        </w:trPr>
        <w:tc>
          <w:tcPr>
            <w:tcW w:w="925" w:type="dxa"/>
            <w:vMerge w:val="restart"/>
            <w:vAlign w:val="center"/>
          </w:tcPr>
          <w:p w:rsidR="0025294B" w:rsidRPr="00B44111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44111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67" w:type="dxa"/>
            <w:vMerge w:val="restart"/>
            <w:vAlign w:val="center"/>
          </w:tcPr>
          <w:p w:rsidR="0025294B" w:rsidRPr="00B44111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44111">
              <w:rPr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1913,4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2165,2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2489,0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2021,0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2293,3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3057,8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2346,6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2349,1</w:t>
            </w:r>
          </w:p>
        </w:tc>
      </w:tr>
      <w:tr w:rsidR="0025294B" w:rsidRPr="004E1BC0" w:rsidTr="0025294B">
        <w:trPr>
          <w:trHeight w:val="441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294B" w:rsidRPr="004E1BC0" w:rsidTr="0025294B">
        <w:trPr>
          <w:trHeight w:val="1129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1913,4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2165,2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2489,0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2021,0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2293,3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3057,8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2346,6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2349,1</w:t>
            </w:r>
          </w:p>
        </w:tc>
      </w:tr>
      <w:tr w:rsidR="0025294B" w:rsidRPr="004E1BC0" w:rsidTr="0025294B">
        <w:trPr>
          <w:trHeight w:val="613"/>
          <w:tblCellSpacing w:w="5" w:type="nil"/>
        </w:trPr>
        <w:tc>
          <w:tcPr>
            <w:tcW w:w="9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Основное </w:t>
            </w:r>
            <w:r w:rsidRPr="004E1BC0">
              <w:rPr>
                <w:kern w:val="2"/>
                <w:sz w:val="24"/>
                <w:szCs w:val="24"/>
              </w:rPr>
              <w:br/>
            </w:r>
            <w:r w:rsidRPr="004E1BC0">
              <w:rPr>
                <w:kern w:val="2"/>
                <w:sz w:val="24"/>
                <w:szCs w:val="24"/>
              </w:rPr>
              <w:lastRenderedPageBreak/>
              <w:t>мероприя</w:t>
            </w:r>
            <w:r w:rsidRPr="004E1BC0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6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Разработка и совершенствовани</w:t>
            </w:r>
            <w:r w:rsidRPr="004E1BC0">
              <w:rPr>
                <w:kern w:val="2"/>
                <w:sz w:val="24"/>
                <w:szCs w:val="24"/>
              </w:rPr>
              <w:lastRenderedPageBreak/>
              <w:t>е нормативного правового регулирования по организации бюджетного процесса</w:t>
            </w: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25294B">
        <w:trPr>
          <w:trHeight w:val="574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25294B" w:rsidRPr="004E1BC0" w:rsidTr="0025294B">
        <w:trPr>
          <w:trHeight w:val="920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25294B">
        <w:trPr>
          <w:trHeight w:val="645"/>
          <w:tblCellSpacing w:w="5" w:type="nil"/>
        </w:trPr>
        <w:tc>
          <w:tcPr>
            <w:tcW w:w="925" w:type="dxa"/>
            <w:vMerge w:val="restart"/>
            <w:vAlign w:val="center"/>
          </w:tcPr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</w:t>
            </w: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4E1BC0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</w:t>
            </w:r>
            <w:r w:rsidRPr="004E1BC0">
              <w:rPr>
                <w:kern w:val="2"/>
                <w:sz w:val="24"/>
                <w:szCs w:val="24"/>
              </w:rPr>
              <w:br/>
              <w:t>мероприя</w:t>
            </w:r>
            <w:r w:rsidRPr="004E1BC0">
              <w:rPr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2367" w:type="dxa"/>
            <w:vMerge w:val="restart"/>
            <w:vAlign w:val="center"/>
          </w:tcPr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Разработка и</w:t>
            </w: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реализация механизмов </w:t>
            </w:r>
            <w:proofErr w:type="gramStart"/>
            <w:r w:rsidRPr="004E1BC0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4E1BC0">
              <w:rPr>
                <w:kern w:val="2"/>
                <w:sz w:val="24"/>
                <w:szCs w:val="24"/>
              </w:rPr>
              <w:t xml:space="preserve"> исполнением доходов бюджета</w:t>
            </w: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Всего</w:t>
            </w:r>
          </w:p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25294B">
        <w:trPr>
          <w:trHeight w:val="645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25294B" w:rsidRPr="004E1BC0" w:rsidTr="0025294B">
        <w:trPr>
          <w:trHeight w:val="645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25294B">
        <w:trPr>
          <w:trHeight w:val="460"/>
          <w:tblCellSpacing w:w="5" w:type="nil"/>
        </w:trPr>
        <w:tc>
          <w:tcPr>
            <w:tcW w:w="9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Основное </w:t>
            </w:r>
            <w:r w:rsidRPr="004E1BC0">
              <w:rPr>
                <w:kern w:val="2"/>
                <w:sz w:val="24"/>
                <w:szCs w:val="24"/>
              </w:rPr>
              <w:br/>
              <w:t>мероприя</w:t>
            </w:r>
            <w:r w:rsidRPr="004E1BC0">
              <w:rPr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236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Фор</w:t>
            </w:r>
            <w:r w:rsidRPr="004E1BC0">
              <w:rPr>
                <w:kern w:val="2"/>
                <w:sz w:val="24"/>
                <w:szCs w:val="24"/>
              </w:rPr>
              <w:softHyphen/>
              <w:t xml:space="preserve">мирование расходов бюджета и </w:t>
            </w:r>
            <w:proofErr w:type="gramStart"/>
            <w:r w:rsidRPr="004E1BC0">
              <w:rPr>
                <w:kern w:val="2"/>
                <w:sz w:val="24"/>
                <w:szCs w:val="24"/>
              </w:rPr>
              <w:t>контроль за</w:t>
            </w:r>
            <w:proofErr w:type="gramEnd"/>
            <w:r w:rsidRPr="004E1BC0">
              <w:rPr>
                <w:kern w:val="2"/>
                <w:sz w:val="24"/>
                <w:szCs w:val="24"/>
              </w:rPr>
              <w:t xml:space="preserve"> исполнением</w:t>
            </w: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Всего</w:t>
            </w:r>
          </w:p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25294B">
        <w:trPr>
          <w:trHeight w:val="460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25294B" w:rsidRPr="004E1BC0" w:rsidTr="0025294B">
        <w:trPr>
          <w:trHeight w:val="460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25294B">
        <w:trPr>
          <w:trHeight w:val="460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25294B" w:rsidRPr="004E1BC0" w:rsidTr="0025294B">
        <w:trPr>
          <w:trHeight w:val="357"/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25294B" w:rsidRPr="004E1BC0" w:rsidTr="0025294B">
        <w:trPr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25294B" w:rsidRPr="004E1BC0" w:rsidTr="0025294B">
        <w:trPr>
          <w:tblCellSpacing w:w="5" w:type="nil"/>
        </w:trPr>
        <w:tc>
          <w:tcPr>
            <w:tcW w:w="9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</w:t>
            </w:r>
            <w:r w:rsidRPr="004E1BC0">
              <w:rPr>
                <w:kern w:val="2"/>
                <w:sz w:val="24"/>
                <w:szCs w:val="24"/>
              </w:rPr>
              <w:lastRenderedPageBreak/>
              <w:t>ное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236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lastRenderedPageBreak/>
              <w:t xml:space="preserve">Финансовое </w:t>
            </w:r>
            <w:r w:rsidRPr="004E1BC0">
              <w:rPr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4E1BC0">
              <w:rPr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lastRenderedPageBreak/>
              <w:t>1766,8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1985,4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2316,7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1845,1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2213,0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2874,3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2263,6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2263,6</w:t>
            </w:r>
          </w:p>
        </w:tc>
      </w:tr>
      <w:tr w:rsidR="0025294B" w:rsidRPr="004E1BC0" w:rsidTr="0025294B">
        <w:trPr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25294B" w:rsidRPr="004E1BC0" w:rsidTr="0025294B">
        <w:trPr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1766,8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1985,4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2316,7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1845,1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2213,0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2874,3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2263,6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2263,6</w:t>
            </w:r>
          </w:p>
        </w:tc>
      </w:tr>
      <w:tr w:rsidR="0025294B" w:rsidRPr="004E1BC0" w:rsidTr="0025294B">
        <w:trPr>
          <w:tblCellSpacing w:w="5" w:type="nil"/>
        </w:trPr>
        <w:tc>
          <w:tcPr>
            <w:tcW w:w="9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Основное </w:t>
            </w:r>
            <w:r w:rsidRPr="004E1BC0">
              <w:rPr>
                <w:kern w:val="2"/>
                <w:sz w:val="24"/>
                <w:szCs w:val="24"/>
              </w:rPr>
              <w:br/>
              <w:t>мероприя</w:t>
            </w:r>
            <w:r w:rsidRPr="004E1BC0">
              <w:rPr>
                <w:kern w:val="2"/>
                <w:sz w:val="24"/>
                <w:szCs w:val="24"/>
              </w:rPr>
              <w:softHyphen/>
              <w:t>тие 5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4E1BC0">
              <w:rPr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Всего</w:t>
            </w:r>
          </w:p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146,6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179,8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172,3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175,9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80,3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183,5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83,0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85,5</w:t>
            </w:r>
          </w:p>
        </w:tc>
      </w:tr>
      <w:tr w:rsidR="0025294B" w:rsidRPr="004E1BC0" w:rsidTr="0025294B">
        <w:trPr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294B" w:rsidRPr="004E1BC0" w:rsidTr="0025294B">
        <w:trPr>
          <w:tblCellSpacing w:w="5" w:type="nil"/>
        </w:trPr>
        <w:tc>
          <w:tcPr>
            <w:tcW w:w="9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25294B" w:rsidRPr="004E1BC0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146,6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179,8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172,3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176,9</w:t>
            </w:r>
          </w:p>
        </w:tc>
        <w:tc>
          <w:tcPr>
            <w:tcW w:w="98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80,3</w:t>
            </w:r>
          </w:p>
        </w:tc>
        <w:tc>
          <w:tcPr>
            <w:tcW w:w="11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183,5</w:t>
            </w:r>
          </w:p>
        </w:tc>
        <w:tc>
          <w:tcPr>
            <w:tcW w:w="98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83,0</w:t>
            </w:r>
          </w:p>
        </w:tc>
        <w:tc>
          <w:tcPr>
            <w:tcW w:w="126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85,5</w:t>
            </w:r>
          </w:p>
        </w:tc>
      </w:tr>
    </w:tbl>
    <w:p w:rsidR="0025294B" w:rsidRPr="004E1BC0" w:rsidRDefault="0025294B" w:rsidP="0025294B">
      <w:pPr>
        <w:ind w:firstLine="0"/>
        <w:rPr>
          <w:rFonts w:cs="Arial"/>
          <w:kern w:val="2"/>
        </w:rPr>
      </w:pPr>
      <w:r>
        <w:rPr>
          <w:rFonts w:cs="Arial"/>
          <w:kern w:val="2"/>
        </w:rPr>
        <w:br w:type="page"/>
      </w:r>
    </w:p>
    <w:p w:rsidR="0025294B" w:rsidRDefault="0025294B" w:rsidP="0025294B">
      <w:pPr>
        <w:suppressAutoHyphens/>
        <w:ind w:right="567" w:firstLine="0"/>
        <w:jc w:val="right"/>
        <w:rPr>
          <w:rFonts w:cs="Arial"/>
          <w:kern w:val="2"/>
        </w:rPr>
      </w:pPr>
      <w:r w:rsidRPr="004E1BC0">
        <w:rPr>
          <w:rFonts w:cs="Arial"/>
          <w:kern w:val="2"/>
        </w:rPr>
        <w:lastRenderedPageBreak/>
        <w:t xml:space="preserve">Приложение </w:t>
      </w:r>
      <w:r>
        <w:rPr>
          <w:rFonts w:cs="Arial"/>
          <w:kern w:val="2"/>
        </w:rPr>
        <w:t>2</w:t>
      </w:r>
    </w:p>
    <w:p w:rsidR="0025294B" w:rsidRDefault="0025294B" w:rsidP="0025294B">
      <w:pPr>
        <w:suppressAutoHyphens/>
        <w:ind w:right="567" w:firstLine="0"/>
        <w:jc w:val="right"/>
        <w:rPr>
          <w:rFonts w:cs="Arial"/>
          <w:kern w:val="2"/>
        </w:rPr>
      </w:pPr>
      <w:r w:rsidRPr="004E1BC0">
        <w:rPr>
          <w:rFonts w:cs="Arial"/>
          <w:kern w:val="2"/>
        </w:rPr>
        <w:t>к постановлению</w:t>
      </w:r>
    </w:p>
    <w:p w:rsidR="0025294B" w:rsidRDefault="0025294B" w:rsidP="0025294B">
      <w:pPr>
        <w:suppressAutoHyphens/>
        <w:ind w:right="567" w:firstLine="0"/>
        <w:jc w:val="right"/>
        <w:rPr>
          <w:rFonts w:cs="Arial"/>
          <w:kern w:val="2"/>
        </w:rPr>
      </w:pPr>
      <w:r w:rsidRPr="004E1BC0">
        <w:rPr>
          <w:rFonts w:cs="Arial"/>
          <w:kern w:val="2"/>
        </w:rPr>
        <w:t>администрации</w:t>
      </w:r>
    </w:p>
    <w:p w:rsidR="0025294B" w:rsidRDefault="0025294B" w:rsidP="0025294B">
      <w:pPr>
        <w:suppressAutoHyphens/>
        <w:ind w:right="567" w:firstLine="0"/>
        <w:jc w:val="right"/>
        <w:rPr>
          <w:rFonts w:cs="Arial"/>
          <w:kern w:val="2"/>
        </w:rPr>
      </w:pPr>
      <w:proofErr w:type="spellStart"/>
      <w:r w:rsidRPr="004E1BC0">
        <w:rPr>
          <w:rFonts w:cs="Arial"/>
          <w:kern w:val="2"/>
        </w:rPr>
        <w:t>Меловатского</w:t>
      </w:r>
      <w:proofErr w:type="spellEnd"/>
    </w:p>
    <w:p w:rsidR="0025294B" w:rsidRDefault="0025294B" w:rsidP="0025294B">
      <w:pPr>
        <w:suppressAutoHyphens/>
        <w:ind w:right="567" w:firstLine="0"/>
        <w:jc w:val="right"/>
        <w:rPr>
          <w:rFonts w:cs="Arial"/>
          <w:kern w:val="2"/>
        </w:rPr>
      </w:pPr>
      <w:r w:rsidRPr="004E1BC0">
        <w:rPr>
          <w:rFonts w:cs="Arial"/>
          <w:kern w:val="2"/>
        </w:rPr>
        <w:t>сельского поселения</w:t>
      </w:r>
    </w:p>
    <w:p w:rsidR="0025294B" w:rsidRDefault="0025294B" w:rsidP="0025294B">
      <w:pPr>
        <w:suppressAutoHyphens/>
        <w:autoSpaceDE w:val="0"/>
        <w:autoSpaceDN w:val="0"/>
        <w:adjustRightInd w:val="0"/>
        <w:ind w:right="567" w:firstLine="720"/>
        <w:jc w:val="right"/>
        <w:rPr>
          <w:rFonts w:cs="Arial"/>
          <w:kern w:val="2"/>
        </w:rPr>
      </w:pPr>
      <w:r w:rsidRPr="004E1BC0">
        <w:rPr>
          <w:rFonts w:cs="Arial"/>
          <w:kern w:val="2"/>
        </w:rPr>
        <w:t xml:space="preserve">от </w:t>
      </w:r>
      <w:r>
        <w:rPr>
          <w:rFonts w:cs="Arial"/>
          <w:kern w:val="2"/>
        </w:rPr>
        <w:t>26.12.</w:t>
      </w:r>
      <w:r w:rsidRPr="004E1BC0">
        <w:rPr>
          <w:rFonts w:cs="Arial"/>
          <w:kern w:val="2"/>
        </w:rPr>
        <w:t xml:space="preserve">2019 года № </w:t>
      </w:r>
      <w:r>
        <w:rPr>
          <w:rFonts w:cs="Arial"/>
          <w:kern w:val="2"/>
        </w:rPr>
        <w:t>128</w:t>
      </w:r>
    </w:p>
    <w:p w:rsidR="0011674C" w:rsidRDefault="0011674C" w:rsidP="0025294B">
      <w:pPr>
        <w:suppressAutoHyphens/>
        <w:autoSpaceDE w:val="0"/>
        <w:autoSpaceDN w:val="0"/>
        <w:adjustRightInd w:val="0"/>
        <w:ind w:right="567" w:firstLine="720"/>
        <w:jc w:val="right"/>
        <w:rPr>
          <w:rFonts w:cs="Arial"/>
          <w:kern w:val="2"/>
        </w:rPr>
      </w:pPr>
    </w:p>
    <w:p w:rsidR="0025294B" w:rsidRPr="004E1BC0" w:rsidRDefault="0025294B" w:rsidP="0025294B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4E1BC0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4E1BC0">
        <w:rPr>
          <w:rFonts w:cs="Arial"/>
          <w:kern w:val="2"/>
        </w:rPr>
        <w:t xml:space="preserve">юридических и физических лиц на реализацию муниципальной программы </w:t>
      </w:r>
      <w:r w:rsidRPr="004E1BC0">
        <w:rPr>
          <w:rFonts w:cs="Arial"/>
        </w:rPr>
        <w:t xml:space="preserve">«Муниципальное управление на территории </w:t>
      </w:r>
      <w:proofErr w:type="spellStart"/>
      <w:r w:rsidRPr="004E1BC0">
        <w:rPr>
          <w:rFonts w:cs="Arial"/>
        </w:rPr>
        <w:t>Меловатского</w:t>
      </w:r>
      <w:proofErr w:type="spellEnd"/>
      <w:r w:rsidRPr="004E1BC0">
        <w:rPr>
          <w:rFonts w:cs="Arial"/>
        </w:rPr>
        <w:t xml:space="preserve"> сельского поселения»</w:t>
      </w:r>
    </w:p>
    <w:p w:rsidR="0025294B" w:rsidRPr="004E1BC0" w:rsidRDefault="0025294B" w:rsidP="0025294B">
      <w:pPr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</w:p>
    <w:tbl>
      <w:tblPr>
        <w:tblW w:w="4556" w:type="pct"/>
        <w:jc w:val="center"/>
        <w:tblCellSpacing w:w="5" w:type="nil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7"/>
        <w:gridCol w:w="2008"/>
        <w:gridCol w:w="2268"/>
        <w:gridCol w:w="959"/>
        <w:gridCol w:w="986"/>
        <w:gridCol w:w="985"/>
        <w:gridCol w:w="985"/>
        <w:gridCol w:w="985"/>
        <w:gridCol w:w="986"/>
        <w:gridCol w:w="985"/>
        <w:gridCol w:w="985"/>
      </w:tblGrid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 w:val="restart"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025" w:type="dxa"/>
            <w:vMerge w:val="restart"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Наименование муниципальной программы, подпро</w:t>
            </w:r>
            <w:r w:rsidRPr="004E1BC0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2287" w:type="dxa"/>
            <w:vMerge w:val="restart"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912" w:type="dxa"/>
            <w:gridSpan w:val="8"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2014</w:t>
            </w:r>
          </w:p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4E1BC0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E1BC0">
              <w:rPr>
                <w:rFonts w:cs="Arial"/>
                <w:kern w:val="2"/>
              </w:rPr>
              <w:t>)</w:t>
            </w:r>
          </w:p>
        </w:tc>
        <w:tc>
          <w:tcPr>
            <w:tcW w:w="993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2015 (второй год </w:t>
            </w:r>
            <w:proofErr w:type="spellStart"/>
            <w:proofErr w:type="gramStart"/>
            <w:r w:rsidRPr="004E1BC0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E1BC0">
              <w:rPr>
                <w:rFonts w:cs="Arial"/>
                <w:kern w:val="2"/>
              </w:rPr>
              <w:t>)</w:t>
            </w:r>
          </w:p>
        </w:tc>
        <w:tc>
          <w:tcPr>
            <w:tcW w:w="992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2016 </w:t>
            </w:r>
          </w:p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4E1BC0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E1BC0">
              <w:rPr>
                <w:rFonts w:cs="Arial"/>
                <w:kern w:val="2"/>
              </w:rPr>
              <w:t>)</w:t>
            </w:r>
          </w:p>
        </w:tc>
        <w:tc>
          <w:tcPr>
            <w:tcW w:w="992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2017 (четвертый год </w:t>
            </w:r>
            <w:proofErr w:type="spellStart"/>
            <w:proofErr w:type="gramStart"/>
            <w:r w:rsidRPr="004E1BC0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E1BC0">
              <w:rPr>
                <w:rFonts w:cs="Arial"/>
                <w:kern w:val="2"/>
              </w:rPr>
              <w:t>)</w:t>
            </w:r>
          </w:p>
        </w:tc>
        <w:tc>
          <w:tcPr>
            <w:tcW w:w="992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2018 (пятый год </w:t>
            </w:r>
            <w:proofErr w:type="spellStart"/>
            <w:proofErr w:type="gramStart"/>
            <w:r w:rsidRPr="004E1BC0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E1BC0">
              <w:rPr>
                <w:rFonts w:cs="Arial"/>
                <w:kern w:val="2"/>
              </w:rPr>
              <w:t>)</w:t>
            </w:r>
          </w:p>
        </w:tc>
        <w:tc>
          <w:tcPr>
            <w:tcW w:w="993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2019 (шестой год </w:t>
            </w:r>
            <w:proofErr w:type="spellStart"/>
            <w:proofErr w:type="gramStart"/>
            <w:r w:rsidRPr="004E1BC0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E1BC0">
              <w:rPr>
                <w:rFonts w:cs="Arial"/>
                <w:kern w:val="2"/>
              </w:rPr>
              <w:t>)</w:t>
            </w:r>
          </w:p>
        </w:tc>
        <w:tc>
          <w:tcPr>
            <w:tcW w:w="992" w:type="dxa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2020 (седьмой год </w:t>
            </w:r>
            <w:proofErr w:type="spellStart"/>
            <w:proofErr w:type="gramStart"/>
            <w:r w:rsidRPr="004E1BC0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E1BC0">
              <w:rPr>
                <w:rFonts w:cs="Arial"/>
                <w:kern w:val="2"/>
              </w:rPr>
              <w:t>)</w:t>
            </w:r>
          </w:p>
        </w:tc>
        <w:tc>
          <w:tcPr>
            <w:tcW w:w="992" w:type="dxa"/>
          </w:tcPr>
          <w:p w:rsidR="0025294B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2021</w:t>
            </w:r>
          </w:p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4E1BC0">
              <w:rPr>
                <w:rFonts w:cs="Arial"/>
                <w:kern w:val="2"/>
              </w:rPr>
              <w:t>(восьмой</w:t>
            </w:r>
            <w:proofErr w:type="gramEnd"/>
          </w:p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год </w:t>
            </w:r>
            <w:proofErr w:type="spellStart"/>
            <w:proofErr w:type="gramStart"/>
            <w:r w:rsidRPr="004E1BC0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E1BC0">
              <w:rPr>
                <w:rFonts w:cs="Arial"/>
                <w:kern w:val="2"/>
              </w:rPr>
              <w:t>)</w:t>
            </w:r>
          </w:p>
        </w:tc>
      </w:tr>
      <w:tr w:rsidR="0025294B" w:rsidRPr="004E1BC0" w:rsidTr="00DA409A">
        <w:trPr>
          <w:tblHeader/>
          <w:tblCellSpacing w:w="5" w:type="nil"/>
          <w:jc w:val="center"/>
        </w:trPr>
        <w:tc>
          <w:tcPr>
            <w:tcW w:w="115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25" w:type="dxa"/>
            <w:vMerge w:val="restart"/>
            <w:vAlign w:val="center"/>
          </w:tcPr>
          <w:p w:rsidR="0025294B" w:rsidRPr="004E1BC0" w:rsidRDefault="0025294B" w:rsidP="00DA409A">
            <w:pPr>
              <w:suppressAutoHyphens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</w:rPr>
              <w:t xml:space="preserve">«Муниципальное управление на территории </w:t>
            </w:r>
            <w:proofErr w:type="spellStart"/>
            <w:r w:rsidRPr="004E1BC0">
              <w:rPr>
                <w:rFonts w:cs="Arial"/>
              </w:rPr>
              <w:t>Меловатского</w:t>
            </w:r>
            <w:proofErr w:type="spellEnd"/>
            <w:r w:rsidRPr="004E1BC0">
              <w:rPr>
                <w:rFonts w:cs="Arial"/>
              </w:rPr>
              <w:t xml:space="preserve"> сельского поселения»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1913,4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2165,2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>2489,0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2021,0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2293,3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3057,8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2346,6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2349,1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146,6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166,8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172,3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170,9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75,3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83,1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5,0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41,0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1766,8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1998,4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2316,7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1845,1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2177,0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2267,8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2266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0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« Обеспечение реализации </w:t>
            </w:r>
            <w:r w:rsidRPr="004E1BC0">
              <w:rPr>
                <w:kern w:val="2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1913,4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2165,2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>2489,0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2021,0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2293,3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3057,8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2346,6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2349,1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федеральный </w:t>
            </w:r>
            <w:r w:rsidRPr="004E1BC0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146,6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166,8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172,3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170,9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75,3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83,1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5,0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41,0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1766,8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1998,4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2316,7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1845,1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2177,0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2267,8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2266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0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0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0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Повышение эффективности бюджетных расходов и реализация </w:t>
            </w:r>
            <w:r w:rsidRPr="004E1BC0">
              <w:rPr>
                <w:kern w:val="2"/>
                <w:sz w:val="24"/>
                <w:szCs w:val="24"/>
              </w:rPr>
              <w:lastRenderedPageBreak/>
              <w:t xml:space="preserve">механизмов </w:t>
            </w:r>
            <w:proofErr w:type="gramStart"/>
            <w:r w:rsidRPr="004E1BC0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4E1BC0">
              <w:rPr>
                <w:kern w:val="2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Основное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20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4E1BC0">
              <w:rPr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highlight w:val="yellow"/>
              </w:rPr>
            </w:pPr>
            <w:r w:rsidRPr="004E1BC0">
              <w:rPr>
                <w:rFonts w:cs="Arial"/>
                <w:kern w:val="2"/>
              </w:rPr>
              <w:t>1766,8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1985,4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2316,7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1845,1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2213,0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2874,3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2263,6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2263,6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36,0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highlight w:val="yellow"/>
              </w:rPr>
            </w:pPr>
            <w:r w:rsidRPr="004E1BC0">
              <w:rPr>
                <w:rFonts w:cs="Arial"/>
                <w:kern w:val="2"/>
              </w:rPr>
              <w:t>1766,8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1985,4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2316,7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1845,1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2177,0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2874,3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2263,6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2263,6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Основное </w:t>
            </w:r>
            <w:r w:rsidRPr="004E1BC0">
              <w:rPr>
                <w:kern w:val="2"/>
                <w:sz w:val="24"/>
                <w:szCs w:val="24"/>
              </w:rPr>
              <w:br/>
              <w:t>мероприя</w:t>
            </w:r>
            <w:r w:rsidRPr="004E1BC0">
              <w:rPr>
                <w:kern w:val="2"/>
                <w:sz w:val="24"/>
                <w:szCs w:val="24"/>
              </w:rPr>
              <w:softHyphen/>
              <w:t>тие 5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4E1BC0">
              <w:rPr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sz w:val="24"/>
                <w:szCs w:val="24"/>
              </w:rPr>
              <w:t xml:space="preserve"> сельского поселения, расходы которых не учтены в других </w:t>
            </w:r>
            <w:r w:rsidRPr="004E1BC0">
              <w:rPr>
                <w:sz w:val="24"/>
                <w:szCs w:val="24"/>
              </w:rPr>
              <w:lastRenderedPageBreak/>
              <w:t>подпрограммах муниципальной программы</w:t>
            </w: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146,6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179,8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172,3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175,9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80,3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183,5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83,0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85,5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146,6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166,8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172,3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170,9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75,3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83,1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5,0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5,0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13,0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99,7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4,2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4,2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rHeight w:val="105"/>
          <w:tblCellSpacing w:w="5" w:type="nil"/>
          <w:jc w:val="center"/>
        </w:trPr>
        <w:tc>
          <w:tcPr>
            <w:tcW w:w="1157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66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</w:tbl>
    <w:p w:rsidR="0025294B" w:rsidRPr="004E1BC0" w:rsidRDefault="0025294B" w:rsidP="0025294B">
      <w:pPr>
        <w:ind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br w:type="page"/>
      </w:r>
    </w:p>
    <w:tbl>
      <w:tblPr>
        <w:tblW w:w="3198" w:type="dxa"/>
        <w:jc w:val="right"/>
        <w:tblInd w:w="3889" w:type="dxa"/>
        <w:tblLook w:val="01E0" w:firstRow="1" w:lastRow="1" w:firstColumn="1" w:lastColumn="1" w:noHBand="0" w:noVBand="0"/>
      </w:tblPr>
      <w:tblGrid>
        <w:gridCol w:w="3198"/>
      </w:tblGrid>
      <w:tr w:rsidR="0025294B" w:rsidRPr="004E1BC0" w:rsidTr="0025294B">
        <w:trPr>
          <w:jc w:val="right"/>
        </w:trPr>
        <w:tc>
          <w:tcPr>
            <w:tcW w:w="3198" w:type="dxa"/>
          </w:tcPr>
          <w:p w:rsidR="0025294B" w:rsidRDefault="0025294B" w:rsidP="00DA409A">
            <w:pPr>
              <w:suppressAutoHyphens/>
              <w:ind w:firstLine="0"/>
              <w:jc w:val="right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lastRenderedPageBreak/>
              <w:t>Приложение 3</w:t>
            </w:r>
          </w:p>
          <w:p w:rsidR="0025294B" w:rsidRDefault="0025294B" w:rsidP="00DA409A">
            <w:pPr>
              <w:suppressAutoHyphens/>
              <w:ind w:firstLine="0"/>
              <w:jc w:val="right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к постановлению</w:t>
            </w:r>
          </w:p>
          <w:p w:rsidR="0025294B" w:rsidRDefault="0025294B" w:rsidP="00DA409A">
            <w:pPr>
              <w:suppressAutoHyphens/>
              <w:ind w:firstLine="0"/>
              <w:jc w:val="right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администрации</w:t>
            </w:r>
          </w:p>
          <w:p w:rsidR="0025294B" w:rsidRDefault="0025294B" w:rsidP="00DA409A">
            <w:pPr>
              <w:suppressAutoHyphens/>
              <w:ind w:firstLine="0"/>
              <w:jc w:val="right"/>
              <w:rPr>
                <w:rFonts w:cs="Arial"/>
                <w:kern w:val="2"/>
              </w:rPr>
            </w:pPr>
            <w:proofErr w:type="spellStart"/>
            <w:r w:rsidRPr="004E1BC0">
              <w:rPr>
                <w:rFonts w:cs="Arial"/>
                <w:kern w:val="2"/>
              </w:rPr>
              <w:t>Меловатского</w:t>
            </w:r>
            <w:proofErr w:type="spellEnd"/>
          </w:p>
          <w:p w:rsidR="0025294B" w:rsidRDefault="0025294B" w:rsidP="00DA409A">
            <w:pPr>
              <w:suppressAutoHyphens/>
              <w:ind w:firstLine="0"/>
              <w:jc w:val="right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сельского поселения</w:t>
            </w:r>
          </w:p>
          <w:p w:rsidR="0025294B" w:rsidRPr="004E1BC0" w:rsidRDefault="0025294B" w:rsidP="00DA409A">
            <w:pPr>
              <w:suppressAutoHyphens/>
              <w:ind w:firstLine="0"/>
              <w:jc w:val="right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 xml:space="preserve">от </w:t>
            </w:r>
            <w:r>
              <w:rPr>
                <w:rFonts w:cs="Arial"/>
                <w:kern w:val="2"/>
              </w:rPr>
              <w:t>26.12.</w:t>
            </w:r>
            <w:r w:rsidRPr="004E1BC0">
              <w:rPr>
                <w:rFonts w:cs="Arial"/>
                <w:kern w:val="2"/>
              </w:rPr>
              <w:t xml:space="preserve">2019 года № </w:t>
            </w:r>
            <w:r>
              <w:rPr>
                <w:rFonts w:cs="Arial"/>
                <w:kern w:val="2"/>
              </w:rPr>
              <w:t>128</w:t>
            </w:r>
          </w:p>
        </w:tc>
      </w:tr>
    </w:tbl>
    <w:p w:rsidR="0025294B" w:rsidRDefault="0025294B" w:rsidP="0025294B">
      <w:pPr>
        <w:autoSpaceDE w:val="0"/>
        <w:autoSpaceDN w:val="0"/>
        <w:adjustRightInd w:val="0"/>
        <w:ind w:firstLine="720"/>
        <w:jc w:val="right"/>
        <w:rPr>
          <w:rFonts w:cs="Arial"/>
          <w:kern w:val="2"/>
        </w:rPr>
      </w:pPr>
    </w:p>
    <w:p w:rsidR="0025294B" w:rsidRPr="004E1BC0" w:rsidRDefault="0025294B" w:rsidP="0025294B">
      <w:pPr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4E1BC0">
        <w:rPr>
          <w:rFonts w:cs="Arial"/>
          <w:kern w:val="2"/>
        </w:rPr>
        <w:t>План реализации муниципальной программы</w:t>
      </w:r>
    </w:p>
    <w:p w:rsidR="0025294B" w:rsidRPr="004E1BC0" w:rsidRDefault="0025294B" w:rsidP="0025294B">
      <w:pPr>
        <w:autoSpaceDE w:val="0"/>
        <w:autoSpaceDN w:val="0"/>
        <w:adjustRightInd w:val="0"/>
        <w:ind w:firstLine="720"/>
        <w:jc w:val="center"/>
        <w:rPr>
          <w:rFonts w:cs="Arial"/>
        </w:rPr>
      </w:pPr>
      <w:proofErr w:type="spellStart"/>
      <w:r w:rsidRPr="004E1BC0">
        <w:rPr>
          <w:rFonts w:cs="Arial"/>
          <w:kern w:val="2"/>
        </w:rPr>
        <w:t>Меловатского</w:t>
      </w:r>
      <w:proofErr w:type="spellEnd"/>
      <w:r w:rsidRPr="004E1BC0">
        <w:rPr>
          <w:rFonts w:cs="Arial"/>
          <w:kern w:val="2"/>
        </w:rPr>
        <w:t xml:space="preserve"> сельского поселения </w:t>
      </w:r>
      <w:r w:rsidRPr="004E1BC0">
        <w:rPr>
          <w:rFonts w:cs="Arial"/>
        </w:rPr>
        <w:t xml:space="preserve">«Муниципальное управление на территории </w:t>
      </w:r>
      <w:proofErr w:type="spellStart"/>
      <w:r w:rsidRPr="004E1BC0">
        <w:rPr>
          <w:rFonts w:cs="Arial"/>
        </w:rPr>
        <w:t>Меловатского</w:t>
      </w:r>
      <w:proofErr w:type="spellEnd"/>
      <w:r w:rsidRPr="004E1BC0">
        <w:rPr>
          <w:rFonts w:cs="Arial"/>
        </w:rPr>
        <w:t xml:space="preserve"> сельского поселения» на 2019 год</w:t>
      </w:r>
    </w:p>
    <w:p w:rsidR="0025294B" w:rsidRPr="004E1BC0" w:rsidRDefault="0025294B" w:rsidP="0025294B">
      <w:pPr>
        <w:autoSpaceDE w:val="0"/>
        <w:autoSpaceDN w:val="0"/>
        <w:adjustRightInd w:val="0"/>
        <w:ind w:firstLine="720"/>
        <w:rPr>
          <w:rFonts w:cs="Arial"/>
          <w:kern w:val="2"/>
        </w:rPr>
      </w:pPr>
    </w:p>
    <w:tbl>
      <w:tblPr>
        <w:tblW w:w="485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2"/>
        <w:gridCol w:w="929"/>
        <w:gridCol w:w="2608"/>
        <w:gridCol w:w="1696"/>
        <w:gridCol w:w="1166"/>
        <w:gridCol w:w="1211"/>
        <w:gridCol w:w="2379"/>
        <w:gridCol w:w="1688"/>
        <w:gridCol w:w="1828"/>
      </w:tblGrid>
      <w:tr w:rsidR="0025294B" w:rsidRPr="004E1BC0" w:rsidTr="00DA409A">
        <w:trPr>
          <w:tblCellSpacing w:w="5" w:type="nil"/>
          <w:jc w:val="center"/>
        </w:trPr>
        <w:tc>
          <w:tcPr>
            <w:tcW w:w="647" w:type="dxa"/>
            <w:vMerge w:val="restart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№</w:t>
            </w:r>
          </w:p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/п</w:t>
            </w:r>
          </w:p>
        </w:tc>
        <w:tc>
          <w:tcPr>
            <w:tcW w:w="936" w:type="dxa"/>
            <w:vMerge w:val="restart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29" w:type="dxa"/>
            <w:vMerge w:val="restart"/>
          </w:tcPr>
          <w:p w:rsidR="0025294B" w:rsidRPr="004E1BC0" w:rsidRDefault="0025294B" w:rsidP="00DA409A">
            <w:pPr>
              <w:pStyle w:val="ConsPlusCell"/>
              <w:ind w:hanging="214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Наименование подпрограммы,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4E1BC0">
              <w:rPr>
                <w:kern w:val="2"/>
                <w:sz w:val="24"/>
                <w:szCs w:val="24"/>
              </w:rPr>
              <w:t>основного мероприятия, мероприятия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4E1BC0">
              <w:rPr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395" w:type="dxa"/>
            <w:gridSpan w:val="2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398" w:type="dxa"/>
            <w:vMerge w:val="restart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01" w:type="dxa"/>
            <w:vMerge w:val="restart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КБК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843" w:type="dxa"/>
            <w:vMerge w:val="restart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647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220" w:type="dxa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окончания реализации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2398" w:type="dxa"/>
            <w:vMerge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294B" w:rsidRPr="004E1BC0" w:rsidRDefault="0025294B" w:rsidP="00DA40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5294B" w:rsidRPr="004E1BC0" w:rsidTr="00DA409A">
        <w:trPr>
          <w:tblHeader/>
          <w:tblCellSpacing w:w="5" w:type="nil"/>
          <w:jc w:val="center"/>
        </w:trPr>
        <w:tc>
          <w:tcPr>
            <w:tcW w:w="64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1</w:t>
            </w:r>
          </w:p>
        </w:tc>
        <w:tc>
          <w:tcPr>
            <w:tcW w:w="93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2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98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9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64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1</w:t>
            </w:r>
          </w:p>
        </w:tc>
        <w:tc>
          <w:tcPr>
            <w:tcW w:w="93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Муниципальная програ</w:t>
            </w:r>
            <w:r w:rsidRPr="004E1BC0">
              <w:rPr>
                <w:kern w:val="2"/>
                <w:sz w:val="24"/>
                <w:szCs w:val="24"/>
              </w:rPr>
              <w:lastRenderedPageBreak/>
              <w:t>мма</w:t>
            </w:r>
          </w:p>
        </w:tc>
        <w:tc>
          <w:tcPr>
            <w:tcW w:w="2629" w:type="dxa"/>
            <w:vAlign w:val="center"/>
          </w:tcPr>
          <w:p w:rsidR="0025294B" w:rsidRPr="004E1BC0" w:rsidRDefault="0025294B" w:rsidP="00DA409A">
            <w:pPr>
              <w:suppressAutoHyphens/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</w:rPr>
              <w:lastRenderedPageBreak/>
              <w:t xml:space="preserve">«Муниципальное управление на территории </w:t>
            </w:r>
            <w:proofErr w:type="spellStart"/>
            <w:r w:rsidRPr="004E1BC0">
              <w:rPr>
                <w:rFonts w:cs="Arial"/>
              </w:rPr>
              <w:t>Меловатского</w:t>
            </w:r>
            <w:proofErr w:type="spellEnd"/>
            <w:r w:rsidRPr="004E1BC0">
              <w:rPr>
                <w:rFonts w:cs="Arial"/>
              </w:rPr>
              <w:t xml:space="preserve"> </w:t>
            </w:r>
            <w:r w:rsidRPr="004E1BC0">
              <w:rPr>
                <w:rFonts w:cs="Arial"/>
              </w:rPr>
              <w:lastRenderedPageBreak/>
              <w:t>сельского поселения»</w:t>
            </w:r>
          </w:p>
        </w:tc>
        <w:tc>
          <w:tcPr>
            <w:tcW w:w="170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</w:t>
            </w:r>
            <w:r w:rsidRPr="004E1BC0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7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20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98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914 0000 03 0 00 00000 000</w:t>
            </w:r>
          </w:p>
        </w:tc>
        <w:tc>
          <w:tcPr>
            <w:tcW w:w="184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3057,8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64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lastRenderedPageBreak/>
              <w:t>2</w:t>
            </w:r>
          </w:p>
        </w:tc>
        <w:tc>
          <w:tcPr>
            <w:tcW w:w="93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629" w:type="dxa"/>
            <w:vAlign w:val="center"/>
          </w:tcPr>
          <w:p w:rsidR="0025294B" w:rsidRPr="004E1BC0" w:rsidRDefault="0025294B" w:rsidP="00DA409A">
            <w:pPr>
              <w:suppressAutoHyphens/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  <w:kern w:val="2"/>
              </w:rPr>
              <w:t>« Обеспечение реализации муниципальной программы»</w:t>
            </w:r>
          </w:p>
        </w:tc>
        <w:tc>
          <w:tcPr>
            <w:tcW w:w="170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220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98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914 0000 03 1 00 00000 000</w:t>
            </w:r>
          </w:p>
        </w:tc>
        <w:tc>
          <w:tcPr>
            <w:tcW w:w="184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3057,8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64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3</w:t>
            </w:r>
          </w:p>
        </w:tc>
        <w:tc>
          <w:tcPr>
            <w:tcW w:w="93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62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220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98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Подготовка проектов решений Совета депутатов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поселения, нормативных право</w:t>
            </w:r>
            <w:r w:rsidRPr="004E1BC0">
              <w:rPr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4E1BC0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701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64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4</w:t>
            </w:r>
          </w:p>
        </w:tc>
        <w:tc>
          <w:tcPr>
            <w:tcW w:w="93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62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220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98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Достижение устойчи</w:t>
            </w:r>
            <w:r w:rsidRPr="004E1BC0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4E1BC0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4E1BC0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701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  <w:tc>
          <w:tcPr>
            <w:tcW w:w="1843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0</w:t>
            </w:r>
          </w:p>
        </w:tc>
      </w:tr>
      <w:tr w:rsidR="0025294B" w:rsidRPr="004E1BC0" w:rsidTr="00DA409A">
        <w:trPr>
          <w:tblCellSpacing w:w="5" w:type="nil"/>
          <w:jc w:val="center"/>
        </w:trPr>
        <w:tc>
          <w:tcPr>
            <w:tcW w:w="64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5</w:t>
            </w:r>
          </w:p>
        </w:tc>
        <w:tc>
          <w:tcPr>
            <w:tcW w:w="93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Основное </w:t>
            </w:r>
            <w:r w:rsidRPr="004E1BC0">
              <w:rPr>
                <w:kern w:val="2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262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Повышение эффективности </w:t>
            </w:r>
            <w:r w:rsidRPr="004E1BC0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бюджетных расходов и реализация механизмов </w:t>
            </w:r>
            <w:proofErr w:type="gramStart"/>
            <w:r w:rsidRPr="004E1BC0">
              <w:rPr>
                <w:color w:val="000000"/>
                <w:kern w:val="2"/>
                <w:sz w:val="24"/>
                <w:szCs w:val="24"/>
              </w:rPr>
              <w:t>контроля за</w:t>
            </w:r>
            <w:proofErr w:type="gramEnd"/>
            <w:r w:rsidRPr="004E1BC0">
              <w:rPr>
                <w:color w:val="000000"/>
                <w:kern w:val="2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70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lastRenderedPageBreak/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20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98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Обеспечение каче</w:t>
            </w:r>
            <w:r w:rsidRPr="004E1BC0">
              <w:rPr>
                <w:kern w:val="2"/>
                <w:sz w:val="24"/>
                <w:szCs w:val="24"/>
              </w:rPr>
              <w:softHyphen/>
              <w:t xml:space="preserve">ственного и </w:t>
            </w:r>
            <w:r w:rsidRPr="004E1BC0">
              <w:rPr>
                <w:kern w:val="2"/>
                <w:sz w:val="24"/>
                <w:szCs w:val="24"/>
              </w:rPr>
              <w:lastRenderedPageBreak/>
              <w:t>своевре</w:t>
            </w:r>
            <w:r w:rsidRPr="004E1BC0">
              <w:rPr>
                <w:kern w:val="2"/>
                <w:sz w:val="24"/>
                <w:szCs w:val="24"/>
              </w:rPr>
              <w:softHyphen/>
              <w:t>менного исполнения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4E1BC0"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Переход на формиро</w:t>
            </w:r>
            <w:r w:rsidRPr="004E1BC0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 на основе программного метода (планиро</w:t>
            </w:r>
            <w:r w:rsidRPr="004E1BC0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4E1BC0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4E1BC0">
              <w:rPr>
                <w:kern w:val="2"/>
                <w:sz w:val="24"/>
                <w:szCs w:val="24"/>
              </w:rPr>
              <w:softHyphen/>
              <w:t>ных средств);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доля расходов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4E1BC0"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поселения, формируемых в рам</w:t>
            </w:r>
            <w:r w:rsidRPr="004E1BC0">
              <w:rPr>
                <w:kern w:val="2"/>
                <w:sz w:val="24"/>
                <w:szCs w:val="24"/>
              </w:rPr>
              <w:softHyphen/>
              <w:t xml:space="preserve">ках муниципальных </w:t>
            </w:r>
            <w:r w:rsidRPr="004E1BC0">
              <w:rPr>
                <w:kern w:val="2"/>
                <w:sz w:val="24"/>
                <w:szCs w:val="24"/>
              </w:rPr>
              <w:lastRenderedPageBreak/>
              <w:t>программ, к общему объему расходов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4E1BC0"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 составит 100 процентов</w:t>
            </w:r>
          </w:p>
        </w:tc>
        <w:tc>
          <w:tcPr>
            <w:tcW w:w="1701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3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</w:t>
            </w:r>
          </w:p>
        </w:tc>
      </w:tr>
      <w:tr w:rsidR="0025294B" w:rsidRPr="004E1BC0" w:rsidTr="00DA409A">
        <w:trPr>
          <w:trHeight w:val="325"/>
          <w:tblCellSpacing w:w="5" w:type="nil"/>
          <w:jc w:val="center"/>
        </w:trPr>
        <w:tc>
          <w:tcPr>
            <w:tcW w:w="64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lastRenderedPageBreak/>
              <w:t>6</w:t>
            </w:r>
          </w:p>
        </w:tc>
        <w:tc>
          <w:tcPr>
            <w:tcW w:w="93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Основное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262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4E1BC0">
              <w:rPr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220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31.12.2018</w:t>
            </w:r>
          </w:p>
        </w:tc>
        <w:tc>
          <w:tcPr>
            <w:tcW w:w="2398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Обеспечение реализа</w:t>
            </w:r>
            <w:r w:rsidRPr="004E1BC0">
              <w:rPr>
                <w:kern w:val="2"/>
                <w:sz w:val="24"/>
                <w:szCs w:val="24"/>
              </w:rPr>
              <w:softHyphen/>
              <w:t>ции управ</w:t>
            </w:r>
            <w:r w:rsidRPr="004E1BC0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4E1BC0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4E1BC0">
              <w:rPr>
                <w:kern w:val="2"/>
                <w:sz w:val="24"/>
                <w:szCs w:val="24"/>
              </w:rPr>
              <w:softHyphen/>
              <w:t xml:space="preserve">ности администрации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 в целях повышения эффек</w:t>
            </w:r>
            <w:r w:rsidRPr="004E1BC0">
              <w:rPr>
                <w:kern w:val="2"/>
                <w:sz w:val="24"/>
                <w:szCs w:val="24"/>
              </w:rPr>
              <w:softHyphen/>
              <w:t>тивности исполне</w:t>
            </w:r>
            <w:r w:rsidRPr="004E1BC0">
              <w:rPr>
                <w:kern w:val="2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01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</w:t>
            </w:r>
            <w:r w:rsidRPr="004E1BC0">
              <w:rPr>
                <w:rFonts w:cs="Arial"/>
                <w:kern w:val="2"/>
              </w:rPr>
              <w:t>0102 0310492020 000</w:t>
            </w:r>
          </w:p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</w:t>
            </w:r>
            <w:r w:rsidRPr="004E1BC0">
              <w:rPr>
                <w:rFonts w:cs="Arial"/>
                <w:kern w:val="2"/>
              </w:rPr>
              <w:t>0104 0310492010 000</w:t>
            </w:r>
          </w:p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</w:t>
            </w:r>
            <w:r w:rsidRPr="004E1BC0">
              <w:rPr>
                <w:rFonts w:cs="Arial"/>
                <w:kern w:val="2"/>
              </w:rPr>
              <w:t>1403 0310498530</w:t>
            </w:r>
          </w:p>
        </w:tc>
        <w:tc>
          <w:tcPr>
            <w:tcW w:w="1843" w:type="dxa"/>
            <w:vAlign w:val="center"/>
          </w:tcPr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629,6</w:t>
            </w: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Default="0025294B" w:rsidP="00DA409A">
            <w:pPr>
              <w:pStyle w:val="ConsPlusCell"/>
              <w:rPr>
                <w:kern w:val="2"/>
                <w:sz w:val="24"/>
                <w:szCs w:val="24"/>
              </w:rPr>
            </w:pP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2227,3</w:t>
            </w: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17,4</w:t>
            </w:r>
          </w:p>
        </w:tc>
      </w:tr>
      <w:tr w:rsidR="0025294B" w:rsidRPr="004E1BC0" w:rsidTr="00DA409A">
        <w:trPr>
          <w:trHeight w:val="325"/>
          <w:tblCellSpacing w:w="5" w:type="nil"/>
          <w:jc w:val="center"/>
        </w:trPr>
        <w:tc>
          <w:tcPr>
            <w:tcW w:w="647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</w:rPr>
            </w:pPr>
            <w:r w:rsidRPr="004E1BC0">
              <w:rPr>
                <w:rFonts w:cs="Arial"/>
              </w:rPr>
              <w:t>7</w:t>
            </w:r>
          </w:p>
        </w:tc>
        <w:tc>
          <w:tcPr>
            <w:tcW w:w="936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 xml:space="preserve">Основное </w:t>
            </w:r>
            <w:r w:rsidRPr="004E1BC0">
              <w:rPr>
                <w:kern w:val="2"/>
                <w:sz w:val="24"/>
                <w:szCs w:val="24"/>
              </w:rPr>
              <w:br/>
              <w:t>мероприя</w:t>
            </w:r>
            <w:r w:rsidRPr="004E1BC0">
              <w:rPr>
                <w:kern w:val="2"/>
                <w:sz w:val="24"/>
                <w:szCs w:val="24"/>
              </w:rPr>
              <w:softHyphen/>
              <w:t>тие 5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4E1BC0">
              <w:rPr>
                <w:sz w:val="24"/>
                <w:szCs w:val="24"/>
              </w:rPr>
              <w:lastRenderedPageBreak/>
              <w:t>Меловатского</w:t>
            </w:r>
            <w:proofErr w:type="spellEnd"/>
            <w:r w:rsidRPr="004E1BC0">
              <w:rPr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9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E1BC0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220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t>31.12.2018</w:t>
            </w:r>
          </w:p>
        </w:tc>
        <w:tc>
          <w:tcPr>
            <w:tcW w:w="2398" w:type="dxa"/>
            <w:vAlign w:val="center"/>
          </w:tcPr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</w:t>
            </w:r>
            <w:r w:rsidRPr="004E1BC0">
              <w:rPr>
                <w:sz w:val="24"/>
                <w:szCs w:val="24"/>
              </w:rPr>
              <w:lastRenderedPageBreak/>
              <w:t xml:space="preserve">воинскому учету, повышение эффективности использования имущества </w:t>
            </w:r>
            <w:proofErr w:type="spellStart"/>
            <w:r w:rsidRPr="004E1BC0">
              <w:rPr>
                <w:sz w:val="24"/>
                <w:szCs w:val="24"/>
              </w:rPr>
              <w:t>Меловатского</w:t>
            </w:r>
            <w:proofErr w:type="spellEnd"/>
            <w:r w:rsidRPr="004E1BC0">
              <w:rPr>
                <w:sz w:val="24"/>
                <w:szCs w:val="24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701" w:type="dxa"/>
            <w:vAlign w:val="center"/>
          </w:tcPr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lastRenderedPageBreak/>
              <w:t>914 0203 0310551180 000</w:t>
            </w:r>
          </w:p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 w:rsidRPr="004E1BC0">
              <w:rPr>
                <w:rFonts w:cs="Arial"/>
                <w:kern w:val="2"/>
              </w:rPr>
              <w:t>91403090310591430</w:t>
            </w:r>
          </w:p>
          <w:p w:rsidR="0025294B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91403090310</w:t>
            </w:r>
            <w:r>
              <w:rPr>
                <w:rFonts w:cs="Arial"/>
                <w:kern w:val="2"/>
              </w:rPr>
              <w:lastRenderedPageBreak/>
              <w:t>520570</w:t>
            </w:r>
          </w:p>
          <w:p w:rsidR="0025294B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9141001 0310490470 300</w:t>
            </w:r>
          </w:p>
          <w:p w:rsidR="0025294B" w:rsidRPr="004E1BC0" w:rsidRDefault="0025294B" w:rsidP="00DA409A">
            <w:pPr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E1BC0">
              <w:rPr>
                <w:kern w:val="2"/>
                <w:sz w:val="24"/>
                <w:szCs w:val="24"/>
              </w:rPr>
              <w:lastRenderedPageBreak/>
              <w:t>78,8</w:t>
            </w: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57,0</w:t>
            </w: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5,0</w:t>
            </w: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25294B" w:rsidRPr="004E1BC0" w:rsidRDefault="0025294B" w:rsidP="00DA40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42,7</w:t>
            </w:r>
          </w:p>
        </w:tc>
      </w:tr>
    </w:tbl>
    <w:p w:rsidR="00B91CAB" w:rsidRDefault="00B91CAB" w:rsidP="0011674C">
      <w:pPr>
        <w:ind w:firstLine="0"/>
      </w:pPr>
      <w:bookmarkStart w:id="2" w:name="_GoBack"/>
      <w:bookmarkEnd w:id="2"/>
    </w:p>
    <w:sectPr w:rsidR="00B91CAB" w:rsidSect="0011674C">
      <w:pgSz w:w="16840" w:h="11907" w:orient="landscape" w:code="9"/>
      <w:pgMar w:top="2269" w:right="538" w:bottom="851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9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9"/>
  </w:num>
  <w:num w:numId="13">
    <w:abstractNumId w:val="27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5"/>
  </w:num>
  <w:num w:numId="30">
    <w:abstractNumId w:val="31"/>
  </w:num>
  <w:num w:numId="31">
    <w:abstractNumId w:val="3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33"/>
    <w:rsid w:val="0011674C"/>
    <w:rsid w:val="0025294B"/>
    <w:rsid w:val="006F7C33"/>
    <w:rsid w:val="00B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29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5294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0">
    <w:name w:val="heading 2"/>
    <w:aliases w:val="!Разделы документа"/>
    <w:basedOn w:val="a"/>
    <w:link w:val="21"/>
    <w:qFormat/>
    <w:rsid w:val="0025294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5294B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25294B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294B"/>
    <w:pPr>
      <w:spacing w:before="240" w:after="60"/>
      <w:outlineLvl w:val="5"/>
    </w:pPr>
    <w:rPr>
      <w:rFonts w:ascii="Calibri" w:hAnsi="Calibri"/>
      <w:b/>
      <w:bCs/>
      <w:color w:val="00000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5294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0"/>
    <w:link w:val="20"/>
    <w:rsid w:val="0025294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5294B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5294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294B"/>
    <w:rPr>
      <w:rFonts w:ascii="Calibri" w:eastAsia="Times New Roman" w:hAnsi="Calibri" w:cs="Times New Roman"/>
      <w:b/>
      <w:bCs/>
      <w:color w:val="000000"/>
      <w:lang w:val="x-none" w:eastAsia="x-none"/>
    </w:rPr>
  </w:style>
  <w:style w:type="character" w:styleId="a3">
    <w:name w:val="Hyperlink"/>
    <w:rsid w:val="0025294B"/>
    <w:rPr>
      <w:color w:val="0000FF"/>
      <w:u w:val="none"/>
    </w:rPr>
  </w:style>
  <w:style w:type="character" w:customStyle="1" w:styleId="22">
    <w:name w:val="Основной текст (2)_"/>
    <w:link w:val="23"/>
    <w:rsid w:val="0025294B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5294B"/>
    <w:pPr>
      <w:shd w:val="clear" w:color="auto" w:fill="FFFFFF"/>
      <w:spacing w:after="240" w:line="312" w:lineRule="exact"/>
    </w:pPr>
    <w:rPr>
      <w:rFonts w:eastAsiaTheme="minorHAnsi" w:cs="Arial"/>
      <w:b/>
      <w:bCs/>
      <w:spacing w:val="4"/>
      <w:sz w:val="21"/>
      <w:szCs w:val="21"/>
      <w:lang w:eastAsia="en-US"/>
    </w:rPr>
  </w:style>
  <w:style w:type="character" w:customStyle="1" w:styleId="20pt">
    <w:name w:val="Основной текст (2) + Интервал 0 pt"/>
    <w:rsid w:val="002529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2529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25294B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294B"/>
    <w:pPr>
      <w:shd w:val="clear" w:color="auto" w:fill="FFFFFF"/>
      <w:spacing w:before="480" w:after="720" w:line="240" w:lineRule="atLeast"/>
      <w:ind w:firstLine="520"/>
    </w:pPr>
    <w:rPr>
      <w:rFonts w:eastAsiaTheme="minorHAnsi" w:cs="Arial"/>
      <w:spacing w:val="3"/>
      <w:sz w:val="19"/>
      <w:szCs w:val="19"/>
      <w:lang w:eastAsia="en-US"/>
    </w:rPr>
  </w:style>
  <w:style w:type="character" w:customStyle="1" w:styleId="a4">
    <w:name w:val="Основной текст Знак"/>
    <w:link w:val="a5"/>
    <w:rsid w:val="0025294B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25294B"/>
    <w:pPr>
      <w:shd w:val="clear" w:color="auto" w:fill="FFFFFF"/>
      <w:spacing w:before="240" w:line="278" w:lineRule="exact"/>
    </w:pPr>
    <w:rPr>
      <w:rFonts w:eastAsiaTheme="minorHAnsi" w:cs="Arial"/>
      <w:spacing w:val="4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2529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25294B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25294B"/>
    <w:pPr>
      <w:shd w:val="clear" w:color="auto" w:fill="FFFFFF"/>
      <w:spacing w:before="660" w:after="120" w:line="278" w:lineRule="exact"/>
      <w:outlineLvl w:val="1"/>
    </w:pPr>
    <w:rPr>
      <w:rFonts w:eastAsiaTheme="minorHAnsi" w:cs="Arial"/>
      <w:b/>
      <w:bCs/>
      <w:spacing w:val="6"/>
      <w:sz w:val="21"/>
      <w:szCs w:val="21"/>
      <w:lang w:eastAsia="en-US"/>
    </w:rPr>
  </w:style>
  <w:style w:type="character" w:customStyle="1" w:styleId="20pt0">
    <w:name w:val="Заголовок №2 + Интервал 0 pt"/>
    <w:rsid w:val="002529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2">
    <w:name w:val="Заголовок №1_"/>
    <w:link w:val="13"/>
    <w:rsid w:val="0025294B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25294B"/>
    <w:pPr>
      <w:shd w:val="clear" w:color="auto" w:fill="FFFFFF"/>
      <w:spacing w:before="240" w:after="120" w:line="269" w:lineRule="exact"/>
      <w:ind w:firstLine="560"/>
      <w:outlineLvl w:val="0"/>
    </w:pPr>
    <w:rPr>
      <w:rFonts w:eastAsiaTheme="minorHAnsi" w:cs="Arial"/>
      <w:spacing w:val="3"/>
      <w:sz w:val="21"/>
      <w:szCs w:val="21"/>
      <w:lang w:eastAsia="en-US"/>
    </w:rPr>
  </w:style>
  <w:style w:type="character" w:customStyle="1" w:styleId="10pt">
    <w:name w:val="Заголовок №1 + Интервал 0 pt"/>
    <w:rsid w:val="002529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25294B"/>
    <w:rPr>
      <w:rFonts w:ascii="Arial" w:hAnsi="Arial" w:cs="Arial"/>
      <w:spacing w:val="5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294B"/>
    <w:pPr>
      <w:shd w:val="clear" w:color="auto" w:fill="FFFFFF"/>
      <w:spacing w:before="120" w:after="240" w:line="240" w:lineRule="atLeast"/>
      <w:ind w:firstLine="560"/>
    </w:pPr>
    <w:rPr>
      <w:rFonts w:eastAsiaTheme="minorHAnsi" w:cs="Arial"/>
      <w:spacing w:val="5"/>
      <w:sz w:val="21"/>
      <w:szCs w:val="21"/>
      <w:lang w:eastAsia="en-US"/>
    </w:rPr>
  </w:style>
  <w:style w:type="table" w:styleId="a6">
    <w:name w:val="Table Grid"/>
    <w:basedOn w:val="a1"/>
    <w:rsid w:val="0025294B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25294B"/>
    <w:rPr>
      <w:rFonts w:ascii="Tahoma" w:eastAsia="Courier New" w:hAnsi="Tahoma" w:cs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5294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9">
    <w:name w:val="Основной текст_"/>
    <w:link w:val="5"/>
    <w:rsid w:val="0025294B"/>
    <w:rPr>
      <w:rFonts w:ascii="Arial" w:hAnsi="Arial" w:cs="Arial"/>
      <w:spacing w:val="4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9"/>
    <w:rsid w:val="0025294B"/>
    <w:pPr>
      <w:shd w:val="clear" w:color="auto" w:fill="FFFFFF"/>
      <w:spacing w:line="202" w:lineRule="exact"/>
    </w:pPr>
    <w:rPr>
      <w:rFonts w:eastAsiaTheme="minorHAnsi" w:cs="Arial"/>
      <w:spacing w:val="4"/>
      <w:sz w:val="21"/>
      <w:szCs w:val="21"/>
      <w:lang w:eastAsia="en-US"/>
    </w:rPr>
  </w:style>
  <w:style w:type="paragraph" w:customStyle="1" w:styleId="NoSpacing">
    <w:name w:val="No Spacing"/>
    <w:rsid w:val="0025294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2529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highlightactive">
    <w:name w:val="highlight highlight_active"/>
    <w:basedOn w:val="a0"/>
    <w:rsid w:val="0025294B"/>
  </w:style>
  <w:style w:type="paragraph" w:customStyle="1" w:styleId="ConsPlusNormal">
    <w:name w:val="ConsPlusNormal"/>
    <w:link w:val="ConsPlusNormal0"/>
    <w:rsid w:val="00252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5294B"/>
    <w:rPr>
      <w:rFonts w:ascii="Arial" w:eastAsia="Calibri" w:hAnsi="Arial" w:cs="Arial"/>
      <w:sz w:val="20"/>
      <w:szCs w:val="20"/>
    </w:rPr>
  </w:style>
  <w:style w:type="character" w:styleId="ab">
    <w:name w:val="FollowedHyperlink"/>
    <w:rsid w:val="0025294B"/>
    <w:rPr>
      <w:color w:val="800080"/>
      <w:u w:val="single"/>
    </w:rPr>
  </w:style>
  <w:style w:type="character" w:styleId="ac">
    <w:name w:val="Strong"/>
    <w:qFormat/>
    <w:rsid w:val="0025294B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25294B"/>
    <w:rPr>
      <w:rFonts w:ascii="Calibri" w:eastAsia="Calibri" w:hAnsi="Calibri"/>
      <w:lang w:eastAsia="ru-RU"/>
    </w:rPr>
  </w:style>
  <w:style w:type="paragraph" w:styleId="ae">
    <w:name w:val="footnote text"/>
    <w:basedOn w:val="a"/>
    <w:link w:val="ad"/>
    <w:semiHidden/>
    <w:rsid w:val="0025294B"/>
    <w:pPr>
      <w:autoSpaceDE w:val="0"/>
      <w:autoSpaceDN w:val="0"/>
      <w:adjustRightInd w:val="0"/>
      <w:ind w:firstLine="902"/>
    </w:pPr>
    <w:rPr>
      <w:rFonts w:ascii="Calibri" w:eastAsia="Calibri" w:hAnsi="Calibr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25294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f0"/>
    <w:locked/>
    <w:rsid w:val="0025294B"/>
    <w:rPr>
      <w:lang w:eastAsia="ru-RU"/>
    </w:rPr>
  </w:style>
  <w:style w:type="paragraph" w:styleId="af0">
    <w:name w:val="header"/>
    <w:basedOn w:val="a"/>
    <w:link w:val="af"/>
    <w:rsid w:val="0025294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5">
    <w:name w:val="Верхний колонтитул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2"/>
    <w:locked/>
    <w:rsid w:val="0025294B"/>
    <w:rPr>
      <w:lang w:eastAsia="ru-RU"/>
    </w:rPr>
  </w:style>
  <w:style w:type="paragraph" w:styleId="af2">
    <w:name w:val="footer"/>
    <w:basedOn w:val="a"/>
    <w:link w:val="af1"/>
    <w:rsid w:val="0025294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25294B"/>
    <w:pPr>
      <w:numPr>
        <w:numId w:val="18"/>
      </w:numPr>
      <w:tabs>
        <w:tab w:val="num" w:pos="643"/>
      </w:tabs>
      <w:suppressAutoHyphens/>
      <w:ind w:left="643"/>
    </w:pPr>
    <w:rPr>
      <w:rFonts w:ascii="Times New Roman" w:hAnsi="Times New Roman"/>
      <w:lang w:eastAsia="ar-SA"/>
    </w:rPr>
  </w:style>
  <w:style w:type="character" w:customStyle="1" w:styleId="BodyTextChar">
    <w:name w:val="Body Text Char"/>
    <w:locked/>
    <w:rsid w:val="0025294B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25294B"/>
    <w:rPr>
      <w:lang w:eastAsia="ru-RU"/>
    </w:rPr>
  </w:style>
  <w:style w:type="paragraph" w:styleId="af4">
    <w:name w:val="Body Text Indent"/>
    <w:basedOn w:val="a"/>
    <w:link w:val="af3"/>
    <w:rsid w:val="0025294B"/>
    <w:pPr>
      <w:ind w:firstLine="709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7">
    <w:name w:val="Основной текст с отступом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Подзаголовок Знак"/>
    <w:link w:val="af6"/>
    <w:locked/>
    <w:rsid w:val="0025294B"/>
    <w:rPr>
      <w:rFonts w:ascii="Cambria" w:eastAsia="Calibri" w:hAnsi="Cambria"/>
      <w:sz w:val="24"/>
      <w:szCs w:val="24"/>
      <w:lang w:eastAsia="ru-RU"/>
    </w:rPr>
  </w:style>
  <w:style w:type="paragraph" w:styleId="af6">
    <w:name w:val="Subtitle"/>
    <w:basedOn w:val="a"/>
    <w:next w:val="a"/>
    <w:link w:val="af5"/>
    <w:qFormat/>
    <w:rsid w:val="0025294B"/>
    <w:pPr>
      <w:spacing w:after="60"/>
      <w:jc w:val="center"/>
      <w:outlineLvl w:val="1"/>
    </w:pPr>
    <w:rPr>
      <w:rFonts w:ascii="Cambria" w:eastAsia="Calibri" w:hAnsi="Cambria" w:cstheme="minorBidi"/>
    </w:rPr>
  </w:style>
  <w:style w:type="character" w:customStyle="1" w:styleId="18">
    <w:name w:val="Подзаголовок Знак1"/>
    <w:basedOn w:val="a0"/>
    <w:uiPriority w:val="11"/>
    <w:rsid w:val="002529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7">
    <w:name w:val="Красная строка Знак"/>
    <w:link w:val="af8"/>
    <w:locked/>
    <w:rsid w:val="0025294B"/>
    <w:rPr>
      <w:sz w:val="24"/>
      <w:szCs w:val="24"/>
      <w:lang w:eastAsia="ar-SA"/>
    </w:rPr>
  </w:style>
  <w:style w:type="paragraph" w:styleId="af8">
    <w:name w:val="Body Text First Indent"/>
    <w:basedOn w:val="a5"/>
    <w:link w:val="af7"/>
    <w:rsid w:val="0025294B"/>
    <w:pPr>
      <w:shd w:val="clear" w:color="auto" w:fill="auto"/>
      <w:suppressAutoHyphens/>
      <w:spacing w:before="0" w:after="120" w:line="240" w:lineRule="auto"/>
      <w:ind w:firstLine="210"/>
    </w:pPr>
    <w:rPr>
      <w:rFonts w:asciiTheme="minorHAnsi" w:hAnsiTheme="minorHAnsi" w:cstheme="minorBidi"/>
      <w:spacing w:val="0"/>
      <w:sz w:val="24"/>
      <w:szCs w:val="24"/>
      <w:lang w:eastAsia="ar-SA"/>
    </w:rPr>
  </w:style>
  <w:style w:type="character" w:customStyle="1" w:styleId="19">
    <w:name w:val="Красная строка Знак1"/>
    <w:basedOn w:val="11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7"/>
    <w:semiHidden/>
    <w:locked/>
    <w:rsid w:val="0025294B"/>
    <w:rPr>
      <w:rFonts w:ascii="Calibri" w:eastAsia="Calibri" w:hAnsi="Calibri"/>
      <w:sz w:val="24"/>
      <w:szCs w:val="24"/>
      <w:lang w:eastAsia="ar-SA"/>
    </w:rPr>
  </w:style>
  <w:style w:type="paragraph" w:styleId="27">
    <w:name w:val="Body Text Indent 2"/>
    <w:basedOn w:val="a"/>
    <w:link w:val="26"/>
    <w:semiHidden/>
    <w:rsid w:val="0025294B"/>
    <w:pPr>
      <w:suppressAutoHyphens/>
      <w:spacing w:after="120" w:line="480" w:lineRule="auto"/>
      <w:ind w:left="283"/>
    </w:pPr>
    <w:rPr>
      <w:rFonts w:ascii="Calibri" w:eastAsia="Calibri" w:hAnsi="Calibri" w:cstheme="minorBidi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25294B"/>
    <w:rPr>
      <w:sz w:val="16"/>
      <w:szCs w:val="16"/>
      <w:lang w:eastAsia="ru-RU"/>
    </w:rPr>
  </w:style>
  <w:style w:type="paragraph" w:styleId="34">
    <w:name w:val="Body Text Indent 3"/>
    <w:basedOn w:val="a"/>
    <w:link w:val="33"/>
    <w:rsid w:val="0025294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5294B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9">
    <w:name w:val="Текст Знак"/>
    <w:link w:val="afa"/>
    <w:locked/>
    <w:rsid w:val="0025294B"/>
    <w:rPr>
      <w:rFonts w:ascii="Courier New" w:hAnsi="Courier New" w:cs="Courier New"/>
      <w:lang w:eastAsia="ar-SA"/>
    </w:rPr>
  </w:style>
  <w:style w:type="paragraph" w:styleId="afa">
    <w:name w:val="Plain Text"/>
    <w:basedOn w:val="a"/>
    <w:link w:val="af9"/>
    <w:rsid w:val="0025294B"/>
    <w:rPr>
      <w:rFonts w:ascii="Courier New" w:eastAsiaTheme="minorHAnsi" w:hAnsi="Courier New" w:cs="Courier New"/>
      <w:sz w:val="22"/>
      <w:szCs w:val="22"/>
      <w:lang w:eastAsia="ar-SA"/>
    </w:rPr>
  </w:style>
  <w:style w:type="character" w:customStyle="1" w:styleId="1a">
    <w:name w:val="Текст Знак1"/>
    <w:basedOn w:val="a0"/>
    <w:uiPriority w:val="99"/>
    <w:semiHidden/>
    <w:rsid w:val="002529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11">
    <w:name w:val="Основной текст 21"/>
    <w:basedOn w:val="a"/>
    <w:rsid w:val="0025294B"/>
    <w:pPr>
      <w:suppressAutoHyphens/>
      <w:ind w:firstLine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PlusCell">
    <w:name w:val="ConsPlusCell"/>
    <w:rsid w:val="0025294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ostan">
    <w:name w:val="Postan"/>
    <w:basedOn w:val="a"/>
    <w:rsid w:val="0025294B"/>
    <w:pPr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1b">
    <w:name w:val="Абзац списка1"/>
    <w:basedOn w:val="a"/>
    <w:rsid w:val="0025294B"/>
    <w:pPr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1c">
    <w:name w:val="Без интервала1"/>
    <w:rsid w:val="0025294B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Paragraph">
    <w:name w:val="List Paragraph"/>
    <w:basedOn w:val="a"/>
    <w:rsid w:val="0025294B"/>
    <w:pPr>
      <w:suppressAutoHyphens/>
      <w:ind w:left="720"/>
    </w:pPr>
    <w:rPr>
      <w:rFonts w:ascii="Times New Roman" w:eastAsia="Calibri" w:hAnsi="Times New Roman"/>
      <w:lang w:eastAsia="ar-SA"/>
    </w:rPr>
  </w:style>
  <w:style w:type="paragraph" w:customStyle="1" w:styleId="ConsNonformat">
    <w:name w:val="ConsNonformat"/>
    <w:rsid w:val="002529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52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Без интервала2"/>
    <w:rsid w:val="002529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Содержимое таблицы"/>
    <w:basedOn w:val="a"/>
    <w:rsid w:val="0025294B"/>
    <w:pPr>
      <w:suppressLineNumbers/>
      <w:suppressAutoHyphens/>
    </w:pPr>
    <w:rPr>
      <w:rFonts w:ascii="Times New Roman" w:hAnsi="Times New Roman"/>
      <w:kern w:val="2"/>
      <w:lang w:eastAsia="ar-SA"/>
    </w:rPr>
  </w:style>
  <w:style w:type="paragraph" w:customStyle="1" w:styleId="35">
    <w:name w:val="Без интервала3"/>
    <w:rsid w:val="002529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rsid w:val="002529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">
    <w:name w:val="Без интервала5"/>
    <w:rsid w:val="002529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25294B"/>
    <w:rPr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25294B"/>
    <w:pPr>
      <w:ind w:firstLine="539"/>
    </w:pPr>
    <w:rPr>
      <w:rFonts w:asciiTheme="minorHAnsi" w:eastAsiaTheme="minorHAnsi" w:hAnsiTheme="minorHAnsi" w:cstheme="minorBidi"/>
      <w:color w:val="000000"/>
      <w:kern w:val="24"/>
      <w:sz w:val="22"/>
      <w:szCs w:val="22"/>
      <w:lang w:eastAsia="en-US"/>
    </w:rPr>
  </w:style>
  <w:style w:type="character" w:styleId="afc">
    <w:name w:val="page number"/>
    <w:rsid w:val="0025294B"/>
    <w:rPr>
      <w:rFonts w:ascii="Times New Roman" w:hAnsi="Times New Roman" w:cs="Times New Roman" w:hint="default"/>
    </w:rPr>
  </w:style>
  <w:style w:type="character" w:customStyle="1" w:styleId="1d">
    <w:name w:val="Основной текст1"/>
    <w:rsid w:val="002529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36">
    <w:name w:val="Знак3"/>
    <w:rsid w:val="0025294B"/>
    <w:rPr>
      <w:rFonts w:ascii="Tahoma" w:hAnsi="Tahoma" w:cs="Tahoma" w:hint="default"/>
      <w:sz w:val="16"/>
    </w:rPr>
  </w:style>
  <w:style w:type="character" w:customStyle="1" w:styleId="text1">
    <w:name w:val="text1"/>
    <w:rsid w:val="0025294B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25294B"/>
  </w:style>
  <w:style w:type="paragraph" w:customStyle="1" w:styleId="s1">
    <w:name w:val="s_1"/>
    <w:basedOn w:val="a"/>
    <w:rsid w:val="0025294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rsid w:val="0025294B"/>
    <w:pPr>
      <w:autoSpaceDE w:val="0"/>
      <w:autoSpaceDN w:val="0"/>
      <w:adjustRightInd w:val="0"/>
    </w:pPr>
  </w:style>
  <w:style w:type="paragraph" w:customStyle="1" w:styleId="afe">
    <w:name w:val=" Знак"/>
    <w:basedOn w:val="a"/>
    <w:rsid w:val="002529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25294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No Spacing"/>
    <w:qFormat/>
    <w:rsid w:val="0025294B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Variable"/>
    <w:aliases w:val="!Ссылки в документе"/>
    <w:rsid w:val="002529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25294B"/>
    <w:rPr>
      <w:rFonts w:ascii="Courier" w:hAnsi="Courier"/>
      <w:sz w:val="22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rsid w:val="0025294B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2529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29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5294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0">
    <w:name w:val="heading 2"/>
    <w:aliases w:val="!Разделы документа"/>
    <w:basedOn w:val="a"/>
    <w:link w:val="21"/>
    <w:qFormat/>
    <w:rsid w:val="0025294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5294B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25294B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294B"/>
    <w:pPr>
      <w:spacing w:before="240" w:after="60"/>
      <w:outlineLvl w:val="5"/>
    </w:pPr>
    <w:rPr>
      <w:rFonts w:ascii="Calibri" w:hAnsi="Calibri"/>
      <w:b/>
      <w:bCs/>
      <w:color w:val="00000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5294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0"/>
    <w:link w:val="20"/>
    <w:rsid w:val="0025294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5294B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5294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294B"/>
    <w:rPr>
      <w:rFonts w:ascii="Calibri" w:eastAsia="Times New Roman" w:hAnsi="Calibri" w:cs="Times New Roman"/>
      <w:b/>
      <w:bCs/>
      <w:color w:val="000000"/>
      <w:lang w:val="x-none" w:eastAsia="x-none"/>
    </w:rPr>
  </w:style>
  <w:style w:type="character" w:styleId="a3">
    <w:name w:val="Hyperlink"/>
    <w:rsid w:val="0025294B"/>
    <w:rPr>
      <w:color w:val="0000FF"/>
      <w:u w:val="none"/>
    </w:rPr>
  </w:style>
  <w:style w:type="character" w:customStyle="1" w:styleId="22">
    <w:name w:val="Основной текст (2)_"/>
    <w:link w:val="23"/>
    <w:rsid w:val="0025294B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5294B"/>
    <w:pPr>
      <w:shd w:val="clear" w:color="auto" w:fill="FFFFFF"/>
      <w:spacing w:after="240" w:line="312" w:lineRule="exact"/>
    </w:pPr>
    <w:rPr>
      <w:rFonts w:eastAsiaTheme="minorHAnsi" w:cs="Arial"/>
      <w:b/>
      <w:bCs/>
      <w:spacing w:val="4"/>
      <w:sz w:val="21"/>
      <w:szCs w:val="21"/>
      <w:lang w:eastAsia="en-US"/>
    </w:rPr>
  </w:style>
  <w:style w:type="character" w:customStyle="1" w:styleId="20pt">
    <w:name w:val="Основной текст (2) + Интервал 0 pt"/>
    <w:rsid w:val="002529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2529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25294B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294B"/>
    <w:pPr>
      <w:shd w:val="clear" w:color="auto" w:fill="FFFFFF"/>
      <w:spacing w:before="480" w:after="720" w:line="240" w:lineRule="atLeast"/>
      <w:ind w:firstLine="520"/>
    </w:pPr>
    <w:rPr>
      <w:rFonts w:eastAsiaTheme="minorHAnsi" w:cs="Arial"/>
      <w:spacing w:val="3"/>
      <w:sz w:val="19"/>
      <w:szCs w:val="19"/>
      <w:lang w:eastAsia="en-US"/>
    </w:rPr>
  </w:style>
  <w:style w:type="character" w:customStyle="1" w:styleId="a4">
    <w:name w:val="Основной текст Знак"/>
    <w:link w:val="a5"/>
    <w:rsid w:val="0025294B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25294B"/>
    <w:pPr>
      <w:shd w:val="clear" w:color="auto" w:fill="FFFFFF"/>
      <w:spacing w:before="240" w:line="278" w:lineRule="exact"/>
    </w:pPr>
    <w:rPr>
      <w:rFonts w:eastAsiaTheme="minorHAnsi" w:cs="Arial"/>
      <w:spacing w:val="4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2529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25294B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25294B"/>
    <w:pPr>
      <w:shd w:val="clear" w:color="auto" w:fill="FFFFFF"/>
      <w:spacing w:before="660" w:after="120" w:line="278" w:lineRule="exact"/>
      <w:outlineLvl w:val="1"/>
    </w:pPr>
    <w:rPr>
      <w:rFonts w:eastAsiaTheme="minorHAnsi" w:cs="Arial"/>
      <w:b/>
      <w:bCs/>
      <w:spacing w:val="6"/>
      <w:sz w:val="21"/>
      <w:szCs w:val="21"/>
      <w:lang w:eastAsia="en-US"/>
    </w:rPr>
  </w:style>
  <w:style w:type="character" w:customStyle="1" w:styleId="20pt0">
    <w:name w:val="Заголовок №2 + Интервал 0 pt"/>
    <w:rsid w:val="002529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2">
    <w:name w:val="Заголовок №1_"/>
    <w:link w:val="13"/>
    <w:rsid w:val="0025294B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25294B"/>
    <w:pPr>
      <w:shd w:val="clear" w:color="auto" w:fill="FFFFFF"/>
      <w:spacing w:before="240" w:after="120" w:line="269" w:lineRule="exact"/>
      <w:ind w:firstLine="560"/>
      <w:outlineLvl w:val="0"/>
    </w:pPr>
    <w:rPr>
      <w:rFonts w:eastAsiaTheme="minorHAnsi" w:cs="Arial"/>
      <w:spacing w:val="3"/>
      <w:sz w:val="21"/>
      <w:szCs w:val="21"/>
      <w:lang w:eastAsia="en-US"/>
    </w:rPr>
  </w:style>
  <w:style w:type="character" w:customStyle="1" w:styleId="10pt">
    <w:name w:val="Заголовок №1 + Интервал 0 pt"/>
    <w:rsid w:val="002529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25294B"/>
    <w:rPr>
      <w:rFonts w:ascii="Arial" w:hAnsi="Arial" w:cs="Arial"/>
      <w:spacing w:val="5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294B"/>
    <w:pPr>
      <w:shd w:val="clear" w:color="auto" w:fill="FFFFFF"/>
      <w:spacing w:before="120" w:after="240" w:line="240" w:lineRule="atLeast"/>
      <w:ind w:firstLine="560"/>
    </w:pPr>
    <w:rPr>
      <w:rFonts w:eastAsiaTheme="minorHAnsi" w:cs="Arial"/>
      <w:spacing w:val="5"/>
      <w:sz w:val="21"/>
      <w:szCs w:val="21"/>
      <w:lang w:eastAsia="en-US"/>
    </w:rPr>
  </w:style>
  <w:style w:type="table" w:styleId="a6">
    <w:name w:val="Table Grid"/>
    <w:basedOn w:val="a1"/>
    <w:rsid w:val="0025294B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25294B"/>
    <w:rPr>
      <w:rFonts w:ascii="Tahoma" w:eastAsia="Courier New" w:hAnsi="Tahoma" w:cs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5294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9">
    <w:name w:val="Основной текст_"/>
    <w:link w:val="5"/>
    <w:rsid w:val="0025294B"/>
    <w:rPr>
      <w:rFonts w:ascii="Arial" w:hAnsi="Arial" w:cs="Arial"/>
      <w:spacing w:val="4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9"/>
    <w:rsid w:val="0025294B"/>
    <w:pPr>
      <w:shd w:val="clear" w:color="auto" w:fill="FFFFFF"/>
      <w:spacing w:line="202" w:lineRule="exact"/>
    </w:pPr>
    <w:rPr>
      <w:rFonts w:eastAsiaTheme="minorHAnsi" w:cs="Arial"/>
      <w:spacing w:val="4"/>
      <w:sz w:val="21"/>
      <w:szCs w:val="21"/>
      <w:lang w:eastAsia="en-US"/>
    </w:rPr>
  </w:style>
  <w:style w:type="paragraph" w:customStyle="1" w:styleId="NoSpacing">
    <w:name w:val="No Spacing"/>
    <w:rsid w:val="0025294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2529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highlightactive">
    <w:name w:val="highlight highlight_active"/>
    <w:basedOn w:val="a0"/>
    <w:rsid w:val="0025294B"/>
  </w:style>
  <w:style w:type="paragraph" w:customStyle="1" w:styleId="ConsPlusNormal">
    <w:name w:val="ConsPlusNormal"/>
    <w:link w:val="ConsPlusNormal0"/>
    <w:rsid w:val="00252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5294B"/>
    <w:rPr>
      <w:rFonts w:ascii="Arial" w:eastAsia="Calibri" w:hAnsi="Arial" w:cs="Arial"/>
      <w:sz w:val="20"/>
      <w:szCs w:val="20"/>
    </w:rPr>
  </w:style>
  <w:style w:type="character" w:styleId="ab">
    <w:name w:val="FollowedHyperlink"/>
    <w:rsid w:val="0025294B"/>
    <w:rPr>
      <w:color w:val="800080"/>
      <w:u w:val="single"/>
    </w:rPr>
  </w:style>
  <w:style w:type="character" w:styleId="ac">
    <w:name w:val="Strong"/>
    <w:qFormat/>
    <w:rsid w:val="0025294B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25294B"/>
    <w:rPr>
      <w:rFonts w:ascii="Calibri" w:eastAsia="Calibri" w:hAnsi="Calibri"/>
      <w:lang w:eastAsia="ru-RU"/>
    </w:rPr>
  </w:style>
  <w:style w:type="paragraph" w:styleId="ae">
    <w:name w:val="footnote text"/>
    <w:basedOn w:val="a"/>
    <w:link w:val="ad"/>
    <w:semiHidden/>
    <w:rsid w:val="0025294B"/>
    <w:pPr>
      <w:autoSpaceDE w:val="0"/>
      <w:autoSpaceDN w:val="0"/>
      <w:adjustRightInd w:val="0"/>
      <w:ind w:firstLine="902"/>
    </w:pPr>
    <w:rPr>
      <w:rFonts w:ascii="Calibri" w:eastAsia="Calibri" w:hAnsi="Calibr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25294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f0"/>
    <w:locked/>
    <w:rsid w:val="0025294B"/>
    <w:rPr>
      <w:lang w:eastAsia="ru-RU"/>
    </w:rPr>
  </w:style>
  <w:style w:type="paragraph" w:styleId="af0">
    <w:name w:val="header"/>
    <w:basedOn w:val="a"/>
    <w:link w:val="af"/>
    <w:rsid w:val="0025294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5">
    <w:name w:val="Верхний колонтитул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2"/>
    <w:locked/>
    <w:rsid w:val="0025294B"/>
    <w:rPr>
      <w:lang w:eastAsia="ru-RU"/>
    </w:rPr>
  </w:style>
  <w:style w:type="paragraph" w:styleId="af2">
    <w:name w:val="footer"/>
    <w:basedOn w:val="a"/>
    <w:link w:val="af1"/>
    <w:rsid w:val="0025294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25294B"/>
    <w:pPr>
      <w:numPr>
        <w:numId w:val="18"/>
      </w:numPr>
      <w:tabs>
        <w:tab w:val="num" w:pos="643"/>
      </w:tabs>
      <w:suppressAutoHyphens/>
      <w:ind w:left="643"/>
    </w:pPr>
    <w:rPr>
      <w:rFonts w:ascii="Times New Roman" w:hAnsi="Times New Roman"/>
      <w:lang w:eastAsia="ar-SA"/>
    </w:rPr>
  </w:style>
  <w:style w:type="character" w:customStyle="1" w:styleId="BodyTextChar">
    <w:name w:val="Body Text Char"/>
    <w:locked/>
    <w:rsid w:val="0025294B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25294B"/>
    <w:rPr>
      <w:lang w:eastAsia="ru-RU"/>
    </w:rPr>
  </w:style>
  <w:style w:type="paragraph" w:styleId="af4">
    <w:name w:val="Body Text Indent"/>
    <w:basedOn w:val="a"/>
    <w:link w:val="af3"/>
    <w:rsid w:val="0025294B"/>
    <w:pPr>
      <w:ind w:firstLine="709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7">
    <w:name w:val="Основной текст с отступом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Подзаголовок Знак"/>
    <w:link w:val="af6"/>
    <w:locked/>
    <w:rsid w:val="0025294B"/>
    <w:rPr>
      <w:rFonts w:ascii="Cambria" w:eastAsia="Calibri" w:hAnsi="Cambria"/>
      <w:sz w:val="24"/>
      <w:szCs w:val="24"/>
      <w:lang w:eastAsia="ru-RU"/>
    </w:rPr>
  </w:style>
  <w:style w:type="paragraph" w:styleId="af6">
    <w:name w:val="Subtitle"/>
    <w:basedOn w:val="a"/>
    <w:next w:val="a"/>
    <w:link w:val="af5"/>
    <w:qFormat/>
    <w:rsid w:val="0025294B"/>
    <w:pPr>
      <w:spacing w:after="60"/>
      <w:jc w:val="center"/>
      <w:outlineLvl w:val="1"/>
    </w:pPr>
    <w:rPr>
      <w:rFonts w:ascii="Cambria" w:eastAsia="Calibri" w:hAnsi="Cambria" w:cstheme="minorBidi"/>
    </w:rPr>
  </w:style>
  <w:style w:type="character" w:customStyle="1" w:styleId="18">
    <w:name w:val="Подзаголовок Знак1"/>
    <w:basedOn w:val="a0"/>
    <w:uiPriority w:val="11"/>
    <w:rsid w:val="002529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7">
    <w:name w:val="Красная строка Знак"/>
    <w:link w:val="af8"/>
    <w:locked/>
    <w:rsid w:val="0025294B"/>
    <w:rPr>
      <w:sz w:val="24"/>
      <w:szCs w:val="24"/>
      <w:lang w:eastAsia="ar-SA"/>
    </w:rPr>
  </w:style>
  <w:style w:type="paragraph" w:styleId="af8">
    <w:name w:val="Body Text First Indent"/>
    <w:basedOn w:val="a5"/>
    <w:link w:val="af7"/>
    <w:rsid w:val="0025294B"/>
    <w:pPr>
      <w:shd w:val="clear" w:color="auto" w:fill="auto"/>
      <w:suppressAutoHyphens/>
      <w:spacing w:before="0" w:after="120" w:line="240" w:lineRule="auto"/>
      <w:ind w:firstLine="210"/>
    </w:pPr>
    <w:rPr>
      <w:rFonts w:asciiTheme="minorHAnsi" w:hAnsiTheme="minorHAnsi" w:cstheme="minorBidi"/>
      <w:spacing w:val="0"/>
      <w:sz w:val="24"/>
      <w:szCs w:val="24"/>
      <w:lang w:eastAsia="ar-SA"/>
    </w:rPr>
  </w:style>
  <w:style w:type="character" w:customStyle="1" w:styleId="19">
    <w:name w:val="Красная строка Знак1"/>
    <w:basedOn w:val="11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7"/>
    <w:semiHidden/>
    <w:locked/>
    <w:rsid w:val="0025294B"/>
    <w:rPr>
      <w:rFonts w:ascii="Calibri" w:eastAsia="Calibri" w:hAnsi="Calibri"/>
      <w:sz w:val="24"/>
      <w:szCs w:val="24"/>
      <w:lang w:eastAsia="ar-SA"/>
    </w:rPr>
  </w:style>
  <w:style w:type="paragraph" w:styleId="27">
    <w:name w:val="Body Text Indent 2"/>
    <w:basedOn w:val="a"/>
    <w:link w:val="26"/>
    <w:semiHidden/>
    <w:rsid w:val="0025294B"/>
    <w:pPr>
      <w:suppressAutoHyphens/>
      <w:spacing w:after="120" w:line="480" w:lineRule="auto"/>
      <w:ind w:left="283"/>
    </w:pPr>
    <w:rPr>
      <w:rFonts w:ascii="Calibri" w:eastAsia="Calibri" w:hAnsi="Calibri" w:cstheme="minorBidi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2529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25294B"/>
    <w:rPr>
      <w:sz w:val="16"/>
      <w:szCs w:val="16"/>
      <w:lang w:eastAsia="ru-RU"/>
    </w:rPr>
  </w:style>
  <w:style w:type="paragraph" w:styleId="34">
    <w:name w:val="Body Text Indent 3"/>
    <w:basedOn w:val="a"/>
    <w:link w:val="33"/>
    <w:rsid w:val="0025294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5294B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9">
    <w:name w:val="Текст Знак"/>
    <w:link w:val="afa"/>
    <w:locked/>
    <w:rsid w:val="0025294B"/>
    <w:rPr>
      <w:rFonts w:ascii="Courier New" w:hAnsi="Courier New" w:cs="Courier New"/>
      <w:lang w:eastAsia="ar-SA"/>
    </w:rPr>
  </w:style>
  <w:style w:type="paragraph" w:styleId="afa">
    <w:name w:val="Plain Text"/>
    <w:basedOn w:val="a"/>
    <w:link w:val="af9"/>
    <w:rsid w:val="0025294B"/>
    <w:rPr>
      <w:rFonts w:ascii="Courier New" w:eastAsiaTheme="minorHAnsi" w:hAnsi="Courier New" w:cs="Courier New"/>
      <w:sz w:val="22"/>
      <w:szCs w:val="22"/>
      <w:lang w:eastAsia="ar-SA"/>
    </w:rPr>
  </w:style>
  <w:style w:type="character" w:customStyle="1" w:styleId="1a">
    <w:name w:val="Текст Знак1"/>
    <w:basedOn w:val="a0"/>
    <w:uiPriority w:val="99"/>
    <w:semiHidden/>
    <w:rsid w:val="002529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11">
    <w:name w:val="Основной текст 21"/>
    <w:basedOn w:val="a"/>
    <w:rsid w:val="0025294B"/>
    <w:pPr>
      <w:suppressAutoHyphens/>
      <w:ind w:firstLine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PlusCell">
    <w:name w:val="ConsPlusCell"/>
    <w:rsid w:val="0025294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ostan">
    <w:name w:val="Postan"/>
    <w:basedOn w:val="a"/>
    <w:rsid w:val="0025294B"/>
    <w:pPr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1b">
    <w:name w:val="Абзац списка1"/>
    <w:basedOn w:val="a"/>
    <w:rsid w:val="0025294B"/>
    <w:pPr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1c">
    <w:name w:val="Без интервала1"/>
    <w:rsid w:val="0025294B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Paragraph">
    <w:name w:val="List Paragraph"/>
    <w:basedOn w:val="a"/>
    <w:rsid w:val="0025294B"/>
    <w:pPr>
      <w:suppressAutoHyphens/>
      <w:ind w:left="720"/>
    </w:pPr>
    <w:rPr>
      <w:rFonts w:ascii="Times New Roman" w:eastAsia="Calibri" w:hAnsi="Times New Roman"/>
      <w:lang w:eastAsia="ar-SA"/>
    </w:rPr>
  </w:style>
  <w:style w:type="paragraph" w:customStyle="1" w:styleId="ConsNonformat">
    <w:name w:val="ConsNonformat"/>
    <w:rsid w:val="002529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52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Без интервала2"/>
    <w:rsid w:val="002529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Содержимое таблицы"/>
    <w:basedOn w:val="a"/>
    <w:rsid w:val="0025294B"/>
    <w:pPr>
      <w:suppressLineNumbers/>
      <w:suppressAutoHyphens/>
    </w:pPr>
    <w:rPr>
      <w:rFonts w:ascii="Times New Roman" w:hAnsi="Times New Roman"/>
      <w:kern w:val="2"/>
      <w:lang w:eastAsia="ar-SA"/>
    </w:rPr>
  </w:style>
  <w:style w:type="paragraph" w:customStyle="1" w:styleId="35">
    <w:name w:val="Без интервала3"/>
    <w:rsid w:val="002529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rsid w:val="002529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">
    <w:name w:val="Без интервала5"/>
    <w:rsid w:val="002529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25294B"/>
    <w:rPr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25294B"/>
    <w:pPr>
      <w:ind w:firstLine="539"/>
    </w:pPr>
    <w:rPr>
      <w:rFonts w:asciiTheme="minorHAnsi" w:eastAsiaTheme="minorHAnsi" w:hAnsiTheme="minorHAnsi" w:cstheme="minorBidi"/>
      <w:color w:val="000000"/>
      <w:kern w:val="24"/>
      <w:sz w:val="22"/>
      <w:szCs w:val="22"/>
      <w:lang w:eastAsia="en-US"/>
    </w:rPr>
  </w:style>
  <w:style w:type="character" w:styleId="afc">
    <w:name w:val="page number"/>
    <w:rsid w:val="0025294B"/>
    <w:rPr>
      <w:rFonts w:ascii="Times New Roman" w:hAnsi="Times New Roman" w:cs="Times New Roman" w:hint="default"/>
    </w:rPr>
  </w:style>
  <w:style w:type="character" w:customStyle="1" w:styleId="1d">
    <w:name w:val="Основной текст1"/>
    <w:rsid w:val="002529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36">
    <w:name w:val="Знак3"/>
    <w:rsid w:val="0025294B"/>
    <w:rPr>
      <w:rFonts w:ascii="Tahoma" w:hAnsi="Tahoma" w:cs="Tahoma" w:hint="default"/>
      <w:sz w:val="16"/>
    </w:rPr>
  </w:style>
  <w:style w:type="character" w:customStyle="1" w:styleId="text1">
    <w:name w:val="text1"/>
    <w:rsid w:val="0025294B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25294B"/>
  </w:style>
  <w:style w:type="paragraph" w:customStyle="1" w:styleId="s1">
    <w:name w:val="s_1"/>
    <w:basedOn w:val="a"/>
    <w:rsid w:val="0025294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rsid w:val="0025294B"/>
    <w:pPr>
      <w:autoSpaceDE w:val="0"/>
      <w:autoSpaceDN w:val="0"/>
      <w:adjustRightInd w:val="0"/>
    </w:pPr>
  </w:style>
  <w:style w:type="paragraph" w:customStyle="1" w:styleId="afe">
    <w:name w:val=" Знак"/>
    <w:basedOn w:val="a"/>
    <w:rsid w:val="002529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25294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No Spacing"/>
    <w:qFormat/>
    <w:rsid w:val="0025294B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Variable"/>
    <w:aliases w:val="!Ссылки в документе"/>
    <w:rsid w:val="002529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25294B"/>
    <w:rPr>
      <w:rFonts w:ascii="Courier" w:hAnsi="Courier"/>
      <w:sz w:val="22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rsid w:val="0025294B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2529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2019-12-26T10:48:00Z</cp:lastPrinted>
  <dcterms:created xsi:type="dcterms:W3CDTF">2019-12-26T10:32:00Z</dcterms:created>
  <dcterms:modified xsi:type="dcterms:W3CDTF">2019-12-26T10:49:00Z</dcterms:modified>
</cp:coreProperties>
</file>